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6F05BB" w14:paraId="1950640D" w14:textId="77777777" w:rsidTr="0096204D">
        <w:trPr>
          <w:cantSplit/>
          <w:trHeight w:val="462"/>
        </w:trPr>
        <w:tc>
          <w:tcPr>
            <w:tcW w:w="5069" w:type="dxa"/>
            <w:shd w:val="clear" w:color="auto" w:fill="auto"/>
            <w:tcMar>
              <w:right w:w="284" w:type="dxa"/>
            </w:tcMar>
          </w:tcPr>
          <w:p w14:paraId="0A22D1D1" w14:textId="77777777" w:rsidR="0096204D" w:rsidRPr="00BD5B62" w:rsidRDefault="004A7E7F" w:rsidP="0096204D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9856EDF5F32D443F8106DAA1C6D2BAA4"/>
                </w:placeholder>
                <w:dataBinding w:prefixMappings="xmlns:ns='http://schemas.officeatwork.com/CustomXMLPart'" w:xpath="/ns:officeatwork/ns:Departement" w:storeItemID="{258E4121-6ACA-46F5-B381-2B0747178FE3}"/>
                <w:text w:multiLine="1"/>
              </w:sdtPr>
              <w:sdtEndPr/>
              <w:sdtContent>
                <w:r w:rsidR="006156D7">
                  <w:t>Finanzdepartement</w:t>
                </w:r>
                <w:r w:rsidR="006156D7">
                  <w:br/>
                </w:r>
              </w:sdtContent>
            </w:sdt>
            <w:r w:rsidR="006156D7" w:rsidRPr="00BD5B62">
              <w:t>‍</w:t>
            </w:r>
          </w:p>
          <w:p w14:paraId="74D7E3F0" w14:textId="77777777" w:rsidR="0096204D" w:rsidRPr="00BD5B62" w:rsidRDefault="0096204D" w:rsidP="0096204D">
            <w:pPr>
              <w:pStyle w:val="AbsenderText"/>
            </w:pPr>
          </w:p>
        </w:tc>
      </w:tr>
    </w:tbl>
    <w:p w14:paraId="3C1B15EC" w14:textId="77777777" w:rsidR="0096204D" w:rsidRPr="00BD5B62" w:rsidRDefault="0096204D" w:rsidP="0096204D">
      <w:pPr>
        <w:pStyle w:val="CityDate"/>
        <w:spacing w:before="0"/>
        <w:rPr>
          <w:sz w:val="2"/>
          <w:szCs w:val="2"/>
        </w:rPr>
        <w:sectPr w:rsidR="0096204D" w:rsidRPr="00BD5B62" w:rsidSect="0096204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</w:p>
    <w:p w14:paraId="7624D858" w14:textId="77777777" w:rsidR="0096204D" w:rsidRPr="00BD5B62" w:rsidRDefault="006156D7" w:rsidP="0096204D">
      <w:pPr>
        <w:pStyle w:val="CityDate"/>
      </w:pPr>
      <w:bookmarkStart w:id="2" w:name="Datum"/>
      <w:r w:rsidRPr="00BD5B62">
        <w:t>‍</w:t>
      </w:r>
      <w:bookmarkEnd w:id="2"/>
    </w:p>
    <w:p w14:paraId="7E8CB175" w14:textId="77777777" w:rsidR="0096204D" w:rsidRPr="00BD5B62" w:rsidRDefault="0096204D" w:rsidP="0096204D"/>
    <w:sdt>
      <w:sdtPr>
        <w:rPr>
          <w:highlight w:val="white"/>
        </w:rPr>
        <w:tag w:val="Memo"/>
        <w:id w:val="-658541182"/>
        <w:placeholder>
          <w:docPart w:val="996F8DD07EED45E386ED870EE4CD975B"/>
        </w:placeholder>
        <w:dataBinding w:prefixMappings="xmlns:ns='http://schemas.officeatwork.com/CustomXMLPart'" w:xpath="/ns:officeatwork/ns:Memo" w:storeItemID="{258E4121-6ACA-46F5-B381-2B0747178FE3}"/>
        <w:text w:multiLine="1"/>
      </w:sdtPr>
      <w:sdtEndPr/>
      <w:sdtContent>
        <w:p w14:paraId="7680E1B1" w14:textId="77777777" w:rsidR="0096204D" w:rsidRPr="00BD5B62" w:rsidRDefault="006156D7" w:rsidP="0096204D">
          <w:pPr>
            <w:pStyle w:val="Inhalts-Typ"/>
            <w:rPr>
              <w:highlight w:val="white"/>
            </w:rPr>
          </w:pPr>
          <w:r>
            <w:rPr>
              <w:highlight w:val="white"/>
            </w:rPr>
            <w:t xml:space="preserve">Fragebogen </w:t>
          </w:r>
          <w:r>
            <w:rPr>
              <w:highlight w:val="white"/>
            </w:rPr>
            <w:br/>
            <w:t>zur Vernehmlassung Weiterentwicklung Personalrecht</w:t>
          </w:r>
        </w:p>
      </w:sdtContent>
    </w:sdt>
    <w:p w14:paraId="495F3DCF" w14:textId="77777777" w:rsidR="0096204D" w:rsidRDefault="0096204D" w:rsidP="0096204D">
      <w:pPr>
        <w:pStyle w:val="Metadaten"/>
      </w:pPr>
    </w:p>
    <w:p w14:paraId="65D30770" w14:textId="77777777" w:rsidR="006156D7" w:rsidRDefault="006156D7" w:rsidP="006156D7"/>
    <w:p w14:paraId="6BD13A56" w14:textId="77777777" w:rsidR="006156D7" w:rsidRDefault="006156D7" w:rsidP="006156D7"/>
    <w:p w14:paraId="54B7EF99" w14:textId="77777777" w:rsidR="006156D7" w:rsidRDefault="006156D7" w:rsidP="006156D7"/>
    <w:p w14:paraId="2F6FB240" w14:textId="77777777" w:rsidR="006156D7" w:rsidRPr="006156D7" w:rsidRDefault="006156D7" w:rsidP="006156D7"/>
    <w:p w14:paraId="6B1609C7" w14:textId="47430210" w:rsidR="006156D7" w:rsidRPr="006156D7" w:rsidRDefault="006156D7" w:rsidP="006156D7">
      <w:pPr>
        <w:rPr>
          <w:b/>
        </w:rPr>
      </w:pPr>
      <w:r w:rsidRPr="006156D7">
        <w:rPr>
          <w:b/>
        </w:rPr>
        <w:t xml:space="preserve">Bitte bis </w:t>
      </w:r>
      <w:r w:rsidR="006F5445">
        <w:rPr>
          <w:b/>
        </w:rPr>
        <w:t>20</w:t>
      </w:r>
      <w:r>
        <w:rPr>
          <w:b/>
        </w:rPr>
        <w:t xml:space="preserve">. </w:t>
      </w:r>
      <w:r w:rsidR="00EF48F3">
        <w:rPr>
          <w:b/>
        </w:rPr>
        <w:t>Dez</w:t>
      </w:r>
      <w:r>
        <w:rPr>
          <w:b/>
        </w:rPr>
        <w:t>ember 2024</w:t>
      </w:r>
      <w:r w:rsidRPr="006156D7">
        <w:rPr>
          <w:b/>
        </w:rPr>
        <w:t xml:space="preserve"> per E-Mail einsenden an: </w:t>
      </w:r>
      <w:hyperlink r:id="rId19" w:history="1">
        <w:r w:rsidRPr="00006A4B">
          <w:rPr>
            <w:rStyle w:val="Hyperlink"/>
            <w:b/>
          </w:rPr>
          <w:t>vernehmlassung</w:t>
        </w:r>
        <w:bookmarkStart w:id="3" w:name="_GoBack"/>
        <w:bookmarkEnd w:id="3"/>
        <w:r w:rsidRPr="00006A4B">
          <w:rPr>
            <w:rStyle w:val="Hyperlink"/>
            <w:b/>
          </w:rPr>
          <w:t>.fd@lu.ch</w:t>
        </w:r>
      </w:hyperlink>
    </w:p>
    <w:p w14:paraId="478210E7" w14:textId="77777777" w:rsidR="006156D7" w:rsidRPr="006156D7" w:rsidRDefault="006156D7" w:rsidP="006156D7"/>
    <w:p w14:paraId="63CF4043" w14:textId="77777777" w:rsidR="006156D7" w:rsidRPr="006156D7" w:rsidRDefault="006156D7" w:rsidP="006156D7"/>
    <w:p w14:paraId="20E13C15" w14:textId="77777777" w:rsidR="006156D7" w:rsidRPr="006156D7" w:rsidRDefault="006156D7" w:rsidP="006156D7"/>
    <w:p w14:paraId="7BCAC120" w14:textId="77777777" w:rsidR="006156D7" w:rsidRPr="006156D7" w:rsidRDefault="006156D7" w:rsidP="006156D7">
      <w:r w:rsidRPr="006156D7">
        <w:t>Eingereicht von:</w:t>
      </w:r>
    </w:p>
    <w:p w14:paraId="2C5FDE1D" w14:textId="77777777" w:rsidR="006156D7" w:rsidRPr="006156D7" w:rsidRDefault="006156D7" w:rsidP="006156D7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480"/>
      </w:tblGrid>
      <w:tr w:rsidR="006156D7" w:rsidRPr="006156D7" w14:paraId="210D9AE6" w14:textId="77777777" w:rsidTr="0096204D">
        <w:tc>
          <w:tcPr>
            <w:tcW w:w="2307" w:type="dxa"/>
            <w:shd w:val="clear" w:color="auto" w:fill="auto"/>
          </w:tcPr>
          <w:p w14:paraId="74D8D12E" w14:textId="77777777" w:rsidR="006156D7" w:rsidRPr="006156D7" w:rsidRDefault="006156D7" w:rsidP="006156D7">
            <w:r w:rsidRPr="006156D7">
              <w:t>Name/Organisation</w:t>
            </w:r>
          </w:p>
        </w:tc>
        <w:sdt>
          <w:sdtPr>
            <w:id w:val="352466947"/>
            <w:placeholder>
              <w:docPart w:val="747B36E976D4489A83B5D4658ED138FB"/>
            </w:placeholder>
          </w:sdtPr>
          <w:sdtEndPr/>
          <w:sdtContent>
            <w:sdt>
              <w:sdtPr>
                <w:id w:val="1250164757"/>
                <w:placeholder>
                  <w:docPart w:val="7A46D9FA1F9D45EDA5B7D54C0389A8F0"/>
                </w:placeholder>
                <w:showingPlcHdr/>
              </w:sdtPr>
              <w:sdtEndPr/>
              <w:sdtContent>
                <w:tc>
                  <w:tcPr>
                    <w:tcW w:w="6480" w:type="dxa"/>
                    <w:shd w:val="clear" w:color="auto" w:fill="auto"/>
                  </w:tcPr>
                  <w:p w14:paraId="3CDDB8F6" w14:textId="77777777" w:rsidR="006156D7" w:rsidRPr="006156D7" w:rsidRDefault="006156D7" w:rsidP="006156D7">
                    <w:r w:rsidRPr="006156D7"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6156D7" w:rsidRPr="006156D7" w14:paraId="1A824F45" w14:textId="77777777" w:rsidTr="0096204D">
        <w:tc>
          <w:tcPr>
            <w:tcW w:w="2307" w:type="dxa"/>
            <w:shd w:val="clear" w:color="auto" w:fill="auto"/>
          </w:tcPr>
          <w:p w14:paraId="21FC21C1" w14:textId="77777777" w:rsidR="006156D7" w:rsidRPr="006156D7" w:rsidRDefault="006156D7" w:rsidP="006156D7">
            <w:r w:rsidRPr="006156D7">
              <w:t>Kontaktperson</w:t>
            </w:r>
          </w:p>
        </w:tc>
        <w:sdt>
          <w:sdtPr>
            <w:id w:val="1192722639"/>
            <w:placeholder>
              <w:docPart w:val="4C732D1259C94E4D80BC72D8755BA675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14:paraId="60A7A56E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  <w:tr w:rsidR="006156D7" w:rsidRPr="006156D7" w14:paraId="0DAF2C85" w14:textId="77777777" w:rsidTr="0096204D">
        <w:tc>
          <w:tcPr>
            <w:tcW w:w="2307" w:type="dxa"/>
            <w:shd w:val="clear" w:color="auto" w:fill="auto"/>
          </w:tcPr>
          <w:p w14:paraId="1427C989" w14:textId="77777777" w:rsidR="006156D7" w:rsidRPr="006156D7" w:rsidRDefault="006156D7" w:rsidP="006156D7">
            <w:r w:rsidRPr="006156D7">
              <w:t>Adresse</w:t>
            </w:r>
          </w:p>
        </w:tc>
        <w:sdt>
          <w:sdtPr>
            <w:id w:val="812759274"/>
            <w:placeholder>
              <w:docPart w:val="6FEE9464273C4E6DBDAF9CDB7B8B2D9D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14:paraId="556B3A7A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  <w:tr w:rsidR="006156D7" w:rsidRPr="006156D7" w14:paraId="14BC53B9" w14:textId="77777777" w:rsidTr="0096204D">
        <w:tc>
          <w:tcPr>
            <w:tcW w:w="2307" w:type="dxa"/>
            <w:shd w:val="clear" w:color="auto" w:fill="auto"/>
          </w:tcPr>
          <w:p w14:paraId="144BA7C3" w14:textId="77777777" w:rsidR="006156D7" w:rsidRPr="006156D7" w:rsidRDefault="006156D7" w:rsidP="006156D7">
            <w:r w:rsidRPr="006156D7">
              <w:t>PLZ Ort</w:t>
            </w:r>
          </w:p>
        </w:tc>
        <w:sdt>
          <w:sdtPr>
            <w:id w:val="89524075"/>
            <w:placeholder>
              <w:docPart w:val="DD903387131C4BAA896477D9328CE50E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14:paraId="356F9538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  <w:tr w:rsidR="006156D7" w:rsidRPr="006156D7" w14:paraId="1758E07F" w14:textId="77777777" w:rsidTr="0096204D">
        <w:tc>
          <w:tcPr>
            <w:tcW w:w="2307" w:type="dxa"/>
            <w:shd w:val="clear" w:color="auto" w:fill="auto"/>
          </w:tcPr>
          <w:p w14:paraId="17E49389" w14:textId="77777777" w:rsidR="006156D7" w:rsidRPr="006156D7" w:rsidRDefault="006156D7" w:rsidP="006156D7">
            <w:r w:rsidRPr="006156D7">
              <w:t>Telefon</w:t>
            </w:r>
          </w:p>
        </w:tc>
        <w:sdt>
          <w:sdtPr>
            <w:id w:val="77029698"/>
            <w:placeholder>
              <w:docPart w:val="4AE8A07EAB7D449D911A5B29643F3DC9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14:paraId="36FCB281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  <w:tr w:rsidR="006156D7" w:rsidRPr="006156D7" w14:paraId="1792AC35" w14:textId="77777777" w:rsidTr="0096204D">
        <w:tc>
          <w:tcPr>
            <w:tcW w:w="2307" w:type="dxa"/>
            <w:shd w:val="clear" w:color="auto" w:fill="auto"/>
          </w:tcPr>
          <w:p w14:paraId="47A9359D" w14:textId="77777777" w:rsidR="006156D7" w:rsidRPr="006156D7" w:rsidRDefault="006156D7" w:rsidP="006156D7">
            <w:r w:rsidRPr="006156D7">
              <w:t>E-Mail</w:t>
            </w:r>
          </w:p>
        </w:tc>
        <w:sdt>
          <w:sdtPr>
            <w:id w:val="97150471"/>
            <w:placeholder>
              <w:docPart w:val="C2D415F65DC1426CB06D7FF2700A9E85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14:paraId="417A9AD5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</w:tbl>
    <w:p w14:paraId="70E52406" w14:textId="77777777" w:rsidR="006156D7" w:rsidRPr="006156D7" w:rsidRDefault="006156D7" w:rsidP="006156D7"/>
    <w:p w14:paraId="21A3F1EB" w14:textId="77777777" w:rsidR="006156D7" w:rsidRPr="006156D7" w:rsidRDefault="006156D7" w:rsidP="006156D7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726"/>
      </w:tblGrid>
      <w:tr w:rsidR="006156D7" w:rsidRPr="006156D7" w14:paraId="78A11C61" w14:textId="77777777" w:rsidTr="0096204D">
        <w:tc>
          <w:tcPr>
            <w:tcW w:w="2376" w:type="dxa"/>
            <w:shd w:val="clear" w:color="auto" w:fill="auto"/>
          </w:tcPr>
          <w:p w14:paraId="2984820A" w14:textId="77777777" w:rsidR="006156D7" w:rsidRPr="006156D7" w:rsidRDefault="006156D7" w:rsidP="006156D7">
            <w:r w:rsidRPr="006156D7">
              <w:t>Ort und Datum</w:t>
            </w:r>
          </w:p>
        </w:tc>
        <w:sdt>
          <w:sdtPr>
            <w:id w:val="1419367156"/>
            <w:placeholder>
              <w:docPart w:val="5C06476846E64AE685B51F02E3B10E2C"/>
            </w:placeholder>
            <w:showingPlcHdr/>
          </w:sdtPr>
          <w:sdtEndPr/>
          <w:sdtContent>
            <w:tc>
              <w:tcPr>
                <w:tcW w:w="6835" w:type="dxa"/>
                <w:shd w:val="clear" w:color="auto" w:fill="auto"/>
              </w:tcPr>
              <w:p w14:paraId="5B7D7FEA" w14:textId="77777777" w:rsidR="006156D7" w:rsidRPr="006156D7" w:rsidRDefault="006156D7" w:rsidP="006156D7">
                <w:r w:rsidRPr="006156D7">
                  <w:t>Klicken oder tippen Sie hier, um Text einzugeben.</w:t>
                </w:r>
              </w:p>
            </w:tc>
          </w:sdtContent>
        </w:sdt>
      </w:tr>
    </w:tbl>
    <w:p w14:paraId="57CAB66A" w14:textId="77777777" w:rsidR="006156D7" w:rsidRPr="006156D7" w:rsidRDefault="006156D7" w:rsidP="006156D7"/>
    <w:p w14:paraId="16C4E00B" w14:textId="77777777" w:rsidR="006156D7" w:rsidRPr="006156D7" w:rsidRDefault="006156D7" w:rsidP="006156D7">
      <w:r w:rsidRPr="006156D7">
        <w:br w:type="page"/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9072"/>
        <w:gridCol w:w="142"/>
      </w:tblGrid>
      <w:tr w:rsidR="006156D7" w:rsidRPr="006156D7" w14:paraId="6DE62171" w14:textId="77777777" w:rsidTr="0096204D">
        <w:tc>
          <w:tcPr>
            <w:tcW w:w="9214" w:type="dxa"/>
            <w:gridSpan w:val="2"/>
          </w:tcPr>
          <w:p w14:paraId="19D3D02E" w14:textId="77777777" w:rsidR="006156D7" w:rsidRPr="006156D7" w:rsidRDefault="006156D7" w:rsidP="006156D7">
            <w:pPr>
              <w:rPr>
                <w:b/>
              </w:rPr>
            </w:pPr>
          </w:p>
        </w:tc>
      </w:tr>
      <w:tr w:rsidR="006156D7" w:rsidRPr="006156D7" w14:paraId="66AABF93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309DD6C0" w14:textId="77777777" w:rsidR="0096204D" w:rsidRDefault="0096204D" w:rsidP="006156D7">
            <w:pPr>
              <w:rPr>
                <w:b/>
              </w:rPr>
            </w:pPr>
          </w:p>
          <w:p w14:paraId="32445067" w14:textId="77777777" w:rsidR="006156D7" w:rsidRPr="006156D7" w:rsidRDefault="006156D7" w:rsidP="006156D7">
            <w:pPr>
              <w:rPr>
                <w:b/>
              </w:rPr>
            </w:pPr>
            <w:r w:rsidRPr="006156D7">
              <w:rPr>
                <w:b/>
              </w:rPr>
              <w:t>1.</w:t>
            </w:r>
            <w:r w:rsidRPr="006156D7">
              <w:rPr>
                <w:b/>
              </w:rPr>
              <w:tab/>
            </w:r>
            <w:r w:rsidR="0096204D">
              <w:rPr>
                <w:b/>
              </w:rPr>
              <w:t>Geltungsbereich des Personalrechts</w:t>
            </w:r>
          </w:p>
          <w:p w14:paraId="01CD524B" w14:textId="77777777" w:rsidR="006156D7" w:rsidRDefault="006156D7" w:rsidP="006156D7">
            <w:pPr>
              <w:rPr>
                <w:b/>
              </w:rPr>
            </w:pPr>
            <w:r w:rsidRPr="006156D7">
              <w:rPr>
                <w:b/>
              </w:rPr>
              <w:t xml:space="preserve">(§ </w:t>
            </w:r>
            <w:r w:rsidR="0096204D">
              <w:rPr>
                <w:b/>
              </w:rPr>
              <w:t xml:space="preserve">1 Abs. </w:t>
            </w:r>
            <w:r w:rsidRPr="006156D7">
              <w:rPr>
                <w:b/>
              </w:rPr>
              <w:t>4</w:t>
            </w:r>
            <w:r w:rsidR="0096204D">
              <w:rPr>
                <w:b/>
                <w:vertAlign w:val="superscript"/>
              </w:rPr>
              <w:t>bis</w:t>
            </w:r>
            <w:r w:rsidRPr="006156D7">
              <w:rPr>
                <w:b/>
              </w:rPr>
              <w:t xml:space="preserve"> Entwurf; Erläuterungen Kap. </w:t>
            </w:r>
            <w:r w:rsidR="0096204D">
              <w:rPr>
                <w:b/>
              </w:rPr>
              <w:t>1.2</w:t>
            </w:r>
            <w:r w:rsidRPr="006156D7">
              <w:rPr>
                <w:b/>
              </w:rPr>
              <w:t xml:space="preserve"> und </w:t>
            </w:r>
            <w:r w:rsidR="0096204D">
              <w:rPr>
                <w:b/>
              </w:rPr>
              <w:t>2.1</w:t>
            </w:r>
            <w:r w:rsidRPr="006156D7">
              <w:rPr>
                <w:b/>
              </w:rPr>
              <w:t>)</w:t>
            </w:r>
          </w:p>
          <w:p w14:paraId="3CDAB6AD" w14:textId="77777777" w:rsidR="00574433" w:rsidRDefault="00574433" w:rsidP="006156D7"/>
          <w:p w14:paraId="2D9EE3DE" w14:textId="2BDE3031" w:rsidR="0096204D" w:rsidRDefault="0096204D" w:rsidP="006156D7">
            <w:r w:rsidRPr="0096204D">
              <w:t xml:space="preserve">Der </w:t>
            </w:r>
            <w:r>
              <w:t>G</w:t>
            </w:r>
            <w:r w:rsidRPr="0096204D">
              <w:t xml:space="preserve">eltungsbereich des </w:t>
            </w:r>
            <w:r>
              <w:t>P</w:t>
            </w:r>
            <w:r w:rsidRPr="0096204D">
              <w:t>ersonalrechts für die s</w:t>
            </w:r>
            <w:r>
              <w:t>e</w:t>
            </w:r>
            <w:r w:rsidRPr="0096204D">
              <w:t>lbständigen öffentlich-rechtlichen Anstalten und Körperschaften des Kantons Luzern</w:t>
            </w:r>
            <w:r>
              <w:t xml:space="preserve"> führte immer wieder zu Fragen. Neu soll deshalb das Personalrecht e</w:t>
            </w:r>
            <w:r w:rsidR="00FB64E1">
              <w:t>nt</w:t>
            </w:r>
            <w:r>
              <w:t>sprechend de</w:t>
            </w:r>
            <w:r w:rsidR="00FB64E1">
              <w:t xml:space="preserve">r Eignerstrategie und dem </w:t>
            </w:r>
            <w:r>
              <w:t>Bet</w:t>
            </w:r>
            <w:r w:rsidR="00FB64E1">
              <w:t>e</w:t>
            </w:r>
            <w:r>
              <w:t>il</w:t>
            </w:r>
            <w:r w:rsidR="00FB64E1">
              <w:t>ig</w:t>
            </w:r>
            <w:r>
              <w:t>ungsgrad angew</w:t>
            </w:r>
            <w:r w:rsidR="00FB64E1">
              <w:t>e</w:t>
            </w:r>
            <w:r w:rsidR="00EF48F3">
              <w:t>ndet werden.</w:t>
            </w:r>
          </w:p>
          <w:p w14:paraId="43987E09" w14:textId="77777777" w:rsidR="0096204D" w:rsidRDefault="0096204D" w:rsidP="006156D7"/>
          <w:p w14:paraId="4C27F690" w14:textId="3CBC4439" w:rsidR="0096204D" w:rsidRDefault="0096204D" w:rsidP="006156D7">
            <w:r>
              <w:t xml:space="preserve">Sind </w:t>
            </w:r>
            <w:r w:rsidR="00336018">
              <w:t xml:space="preserve">Sie </w:t>
            </w:r>
            <w:r>
              <w:t xml:space="preserve">mit der neuen Regelung des Geltungsbereichs für </w:t>
            </w:r>
            <w:r w:rsidRPr="0096204D">
              <w:t>die selbständigen öffentlich-rechtlichen Anstalten und Körperschaften des Kantons Luzern</w:t>
            </w:r>
            <w:r w:rsidR="00EF48F3">
              <w:t xml:space="preserve"> einverstanden?</w:t>
            </w:r>
          </w:p>
          <w:p w14:paraId="342ABD3E" w14:textId="77777777" w:rsidR="006156D7" w:rsidRPr="006156D7" w:rsidRDefault="006156D7" w:rsidP="006156D7"/>
        </w:tc>
      </w:tr>
      <w:tr w:rsidR="0096204D" w:rsidRPr="006156D7" w14:paraId="52545803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3F845241" w14:textId="77777777" w:rsidR="0096204D" w:rsidRPr="006156D7" w:rsidRDefault="004A7E7F" w:rsidP="0096204D">
            <w:sdt>
              <w:sdtPr>
                <w:id w:val="8483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4D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204D" w:rsidRPr="006156D7">
              <w:t xml:space="preserve"> Ja</w:t>
            </w:r>
          </w:p>
        </w:tc>
      </w:tr>
      <w:tr w:rsidR="0096204D" w:rsidRPr="006156D7" w14:paraId="0988483C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08C1411C" w14:textId="77777777" w:rsidR="0096204D" w:rsidRDefault="004A7E7F" w:rsidP="0096204D">
            <w:sdt>
              <w:sdtPr>
                <w:id w:val="11911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4D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204D" w:rsidRPr="006156D7">
              <w:t xml:space="preserve"> Nein</w:t>
            </w:r>
            <w:r w:rsidR="00FB64E1">
              <w:t>, weil:</w:t>
            </w:r>
          </w:p>
          <w:p w14:paraId="78EB96BA" w14:textId="77777777" w:rsidR="0096204D" w:rsidRDefault="0096204D" w:rsidP="0096204D"/>
          <w:p w14:paraId="01024952" w14:textId="77777777" w:rsidR="0096204D" w:rsidRDefault="0096204D" w:rsidP="0096204D">
            <w:r>
              <w:t xml:space="preserve">Bemerkungen: </w:t>
            </w:r>
          </w:p>
          <w:p w14:paraId="4FC38A0F" w14:textId="77777777" w:rsidR="0096204D" w:rsidRPr="006156D7" w:rsidRDefault="0096204D" w:rsidP="0096204D"/>
          <w:p w14:paraId="1B942EEE" w14:textId="77777777" w:rsidR="0096204D" w:rsidRDefault="0096204D" w:rsidP="0096204D"/>
          <w:p w14:paraId="1ED9185C" w14:textId="77777777" w:rsidR="0096204D" w:rsidRPr="006156D7" w:rsidRDefault="0096204D" w:rsidP="0096204D"/>
        </w:tc>
      </w:tr>
      <w:tr w:rsidR="0096204D" w:rsidRPr="006156D7" w14:paraId="23A4C868" w14:textId="77777777" w:rsidTr="00CE0FEE">
        <w:trPr>
          <w:gridAfter w:val="1"/>
          <w:wAfter w:w="142" w:type="dxa"/>
          <w:trHeight w:val="527"/>
        </w:trPr>
        <w:tc>
          <w:tcPr>
            <w:tcW w:w="9072" w:type="dxa"/>
          </w:tcPr>
          <w:p w14:paraId="4C47CBDC" w14:textId="77777777" w:rsidR="0096204D" w:rsidRPr="006156D7" w:rsidRDefault="0096204D" w:rsidP="0096204D">
            <w:pPr>
              <w:rPr>
                <w:b/>
              </w:rPr>
            </w:pPr>
            <w:r>
              <w:rPr>
                <w:b/>
              </w:rPr>
              <w:t>2</w:t>
            </w:r>
            <w:r w:rsidRPr="006156D7">
              <w:rPr>
                <w:b/>
              </w:rPr>
              <w:t>.</w:t>
            </w:r>
            <w:r w:rsidRPr="006156D7">
              <w:rPr>
                <w:b/>
              </w:rPr>
              <w:tab/>
            </w:r>
            <w:r>
              <w:rPr>
                <w:b/>
              </w:rPr>
              <w:t>Anstellung durch öffentlich-rechtlichen Vertrag statt durch Wahl</w:t>
            </w:r>
          </w:p>
          <w:p w14:paraId="79649B3F" w14:textId="77777777" w:rsidR="0096204D" w:rsidRPr="006156D7" w:rsidRDefault="0096204D" w:rsidP="00CE0FEE">
            <w:r w:rsidRPr="006156D7">
              <w:rPr>
                <w:b/>
              </w:rPr>
              <w:t xml:space="preserve">(§ </w:t>
            </w:r>
            <w:r w:rsidR="00FB64E1">
              <w:rPr>
                <w:b/>
              </w:rPr>
              <w:t>8 Entwurf</w:t>
            </w:r>
            <w:r w:rsidRPr="006156D7">
              <w:rPr>
                <w:b/>
              </w:rPr>
              <w:t xml:space="preserve">; Erläuterungen Kap. </w:t>
            </w:r>
            <w:r w:rsidR="00FB64E1">
              <w:rPr>
                <w:b/>
              </w:rPr>
              <w:t>1.2</w:t>
            </w:r>
            <w:r w:rsidRPr="006156D7">
              <w:rPr>
                <w:b/>
              </w:rPr>
              <w:t xml:space="preserve"> und </w:t>
            </w:r>
            <w:r w:rsidR="00FB64E1">
              <w:rPr>
                <w:b/>
              </w:rPr>
              <w:t>2</w:t>
            </w:r>
            <w:r w:rsidRPr="006156D7">
              <w:rPr>
                <w:b/>
              </w:rPr>
              <w:t>.</w:t>
            </w:r>
            <w:r w:rsidR="00FB64E1">
              <w:rPr>
                <w:b/>
              </w:rPr>
              <w:t>2</w:t>
            </w:r>
            <w:r w:rsidRPr="006156D7">
              <w:rPr>
                <w:b/>
              </w:rPr>
              <w:t>)</w:t>
            </w:r>
          </w:p>
        </w:tc>
      </w:tr>
      <w:tr w:rsidR="0096204D" w:rsidRPr="006156D7" w14:paraId="1FD464D7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03A915D3" w14:textId="77777777" w:rsidR="00574433" w:rsidRDefault="00574433" w:rsidP="0096204D"/>
          <w:p w14:paraId="08B7038B" w14:textId="2F8D8359" w:rsidR="0096204D" w:rsidRDefault="0096204D" w:rsidP="0096204D">
            <w:r w:rsidRPr="006156D7">
              <w:t xml:space="preserve">Sind Sie damit einverstanden, dass </w:t>
            </w:r>
            <w:r>
              <w:t>die Anstellung neu durch öffentlich-rechtlichen Vertrag erfolg</w:t>
            </w:r>
            <w:r w:rsidR="00FB64E1">
              <w:t>en soll statt durch Wahl</w:t>
            </w:r>
            <w:r w:rsidR="00EF48F3">
              <w:t>?</w:t>
            </w:r>
          </w:p>
          <w:p w14:paraId="700F8E56" w14:textId="77777777" w:rsidR="0096204D" w:rsidRPr="006156D7" w:rsidRDefault="0096204D" w:rsidP="0096204D"/>
        </w:tc>
      </w:tr>
      <w:tr w:rsidR="0096204D" w:rsidRPr="006156D7" w14:paraId="11BB5174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322D5FA7" w14:textId="77777777" w:rsidR="0096204D" w:rsidRPr="006156D7" w:rsidRDefault="004A7E7F" w:rsidP="0096204D">
            <w:sdt>
              <w:sdtPr>
                <w:id w:val="3380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4D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204D" w:rsidRPr="006156D7">
              <w:t xml:space="preserve"> Ja</w:t>
            </w:r>
          </w:p>
        </w:tc>
      </w:tr>
      <w:tr w:rsidR="0096204D" w:rsidRPr="006156D7" w14:paraId="13FA7AB8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5A308311" w14:textId="77777777" w:rsidR="0096204D" w:rsidRDefault="004A7E7F" w:rsidP="0096204D">
            <w:sdt>
              <w:sdtPr>
                <w:id w:val="-1348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4D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6204D" w:rsidRPr="006156D7">
              <w:t xml:space="preserve"> Nein</w:t>
            </w:r>
            <w:r w:rsidR="00FB64E1">
              <w:t>, weil:</w:t>
            </w:r>
          </w:p>
          <w:p w14:paraId="1220F84C" w14:textId="77777777" w:rsidR="0096204D" w:rsidRDefault="0096204D" w:rsidP="0096204D"/>
          <w:p w14:paraId="15E23C46" w14:textId="77777777" w:rsidR="0096204D" w:rsidRDefault="0096204D" w:rsidP="0096204D">
            <w:r>
              <w:t xml:space="preserve">Bemerkungen: </w:t>
            </w:r>
          </w:p>
          <w:p w14:paraId="61018FE7" w14:textId="77777777" w:rsidR="0096204D" w:rsidRPr="006156D7" w:rsidRDefault="0096204D" w:rsidP="0096204D"/>
        </w:tc>
      </w:tr>
      <w:tr w:rsidR="006156D7" w:rsidRPr="006156D7" w14:paraId="1797B3E8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0B42AA9B" w14:textId="77777777" w:rsidR="0096204D" w:rsidRPr="006156D7" w:rsidRDefault="0096204D" w:rsidP="006156D7"/>
        </w:tc>
      </w:tr>
      <w:tr w:rsidR="006156D7" w:rsidRPr="006156D7" w14:paraId="1DCCB6AE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31DD9C94" w14:textId="77777777" w:rsidR="006156D7" w:rsidRPr="006156D7" w:rsidRDefault="006156D7" w:rsidP="006156D7"/>
        </w:tc>
      </w:tr>
      <w:tr w:rsidR="006156D7" w:rsidRPr="006156D7" w14:paraId="2B77ADF1" w14:textId="77777777" w:rsidTr="0096204D">
        <w:tc>
          <w:tcPr>
            <w:tcW w:w="9214" w:type="dxa"/>
            <w:gridSpan w:val="2"/>
          </w:tcPr>
          <w:p w14:paraId="5188EDAD" w14:textId="77777777" w:rsidR="006156D7" w:rsidRPr="006156D7" w:rsidRDefault="00FB64E1" w:rsidP="006156D7">
            <w:pPr>
              <w:rPr>
                <w:b/>
              </w:rPr>
            </w:pPr>
            <w:r>
              <w:rPr>
                <w:b/>
              </w:rPr>
              <w:t>3</w:t>
            </w:r>
            <w:r w:rsidR="006156D7" w:rsidRPr="006156D7">
              <w:rPr>
                <w:b/>
              </w:rPr>
              <w:t>.</w:t>
            </w:r>
            <w:r w:rsidR="006156D7" w:rsidRPr="006156D7">
              <w:rPr>
                <w:b/>
              </w:rPr>
              <w:tab/>
            </w:r>
            <w:r>
              <w:rPr>
                <w:b/>
              </w:rPr>
              <w:t>Bestimmungen zur Datenbearbeitung</w:t>
            </w:r>
          </w:p>
          <w:p w14:paraId="0D12F618" w14:textId="77777777" w:rsidR="006156D7" w:rsidRPr="006156D7" w:rsidRDefault="006156D7" w:rsidP="00677A20">
            <w:pPr>
              <w:rPr>
                <w:b/>
              </w:rPr>
            </w:pPr>
            <w:r w:rsidRPr="006156D7">
              <w:rPr>
                <w:b/>
              </w:rPr>
              <w:t>(</w:t>
            </w:r>
            <w:r w:rsidR="00FB64E1">
              <w:rPr>
                <w:b/>
              </w:rPr>
              <w:t>§</w:t>
            </w:r>
            <w:r w:rsidRPr="006156D7">
              <w:rPr>
                <w:b/>
              </w:rPr>
              <w:t>§</w:t>
            </w:r>
            <w:r w:rsidR="00FB64E1">
              <w:rPr>
                <w:b/>
              </w:rPr>
              <w:t xml:space="preserve"> 28 ff. </w:t>
            </w:r>
            <w:r w:rsidRPr="006156D7">
              <w:rPr>
                <w:b/>
              </w:rPr>
              <w:t>Entwurf</w:t>
            </w:r>
            <w:r w:rsidR="00FB64E1">
              <w:rPr>
                <w:b/>
              </w:rPr>
              <w:t xml:space="preserve">; </w:t>
            </w:r>
            <w:r w:rsidRPr="006156D7">
              <w:rPr>
                <w:b/>
              </w:rPr>
              <w:t xml:space="preserve">Erläuterungen Kap. </w:t>
            </w:r>
            <w:r w:rsidR="00FB64E1">
              <w:rPr>
                <w:b/>
              </w:rPr>
              <w:t>1.2</w:t>
            </w:r>
            <w:r w:rsidRPr="006156D7">
              <w:rPr>
                <w:b/>
              </w:rPr>
              <w:t xml:space="preserve"> und </w:t>
            </w:r>
            <w:r w:rsidR="00FB64E1">
              <w:rPr>
                <w:b/>
              </w:rPr>
              <w:t>2.3</w:t>
            </w:r>
            <w:r w:rsidRPr="006156D7">
              <w:rPr>
                <w:b/>
              </w:rPr>
              <w:t>)</w:t>
            </w:r>
          </w:p>
        </w:tc>
      </w:tr>
      <w:tr w:rsidR="006156D7" w:rsidRPr="006156D7" w14:paraId="709848B6" w14:textId="77777777" w:rsidTr="0096204D">
        <w:tc>
          <w:tcPr>
            <w:tcW w:w="9214" w:type="dxa"/>
            <w:gridSpan w:val="2"/>
          </w:tcPr>
          <w:p w14:paraId="2958CB5F" w14:textId="77777777" w:rsidR="00FB64E1" w:rsidRDefault="00FB64E1" w:rsidP="006156D7"/>
          <w:p w14:paraId="4E7EC6AA" w14:textId="77777777" w:rsidR="006156D7" w:rsidRPr="006156D7" w:rsidRDefault="00FB64E1" w:rsidP="00FB64E1">
            <w:r w:rsidRPr="00FB64E1">
              <w:t xml:space="preserve">Mit der Aufnahme </w:t>
            </w:r>
            <w:r>
              <w:t xml:space="preserve">von </w:t>
            </w:r>
            <w:r w:rsidRPr="00FB64E1">
              <w:t>expliziten Regelung</w:t>
            </w:r>
            <w:r>
              <w:t>en</w:t>
            </w:r>
            <w:r w:rsidRPr="00FB64E1">
              <w:t xml:space="preserve"> zur Datenbearbeitung im Personalgesetz soll d</w:t>
            </w:r>
            <w:r>
              <w:t xml:space="preserve">er Entwicklung der fortschreitenden Digitalisierung </w:t>
            </w:r>
            <w:r w:rsidRPr="00FB64E1">
              <w:t>Rechnung getragen werden.</w:t>
            </w:r>
            <w:r>
              <w:t xml:space="preserve"> </w:t>
            </w:r>
          </w:p>
        </w:tc>
      </w:tr>
      <w:tr w:rsidR="006156D7" w:rsidRPr="006156D7" w14:paraId="0A9CC18F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1D2A6FF8" w14:textId="77777777" w:rsidR="00FB64E1" w:rsidRDefault="00FB64E1" w:rsidP="006156D7"/>
          <w:p w14:paraId="00164EB2" w14:textId="7FB2CAC8" w:rsidR="006156D7" w:rsidRDefault="006156D7" w:rsidP="00FB64E1">
            <w:r w:rsidRPr="006156D7">
              <w:t xml:space="preserve">Sind Sie </w:t>
            </w:r>
            <w:r w:rsidR="00FB64E1">
              <w:t>mit den neuen Bestimmungen zum Datenschutz</w:t>
            </w:r>
            <w:r w:rsidR="00BE61CD">
              <w:t xml:space="preserve"> </w:t>
            </w:r>
            <w:r w:rsidR="00BE61CD" w:rsidRPr="006156D7">
              <w:t>einverstanden</w:t>
            </w:r>
            <w:r w:rsidRPr="006156D7">
              <w:t>?</w:t>
            </w:r>
          </w:p>
          <w:p w14:paraId="72D5AEB8" w14:textId="77777777" w:rsidR="00574433" w:rsidRPr="006156D7" w:rsidRDefault="00574433" w:rsidP="00FB64E1"/>
        </w:tc>
      </w:tr>
      <w:tr w:rsidR="006156D7" w:rsidRPr="006156D7" w14:paraId="15DCEE91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3ABA3DAD" w14:textId="77777777" w:rsidR="006156D7" w:rsidRPr="006156D7" w:rsidRDefault="004A7E7F" w:rsidP="006156D7">
            <w:sdt>
              <w:sdtPr>
                <w:id w:val="-15136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Ja</w:t>
            </w:r>
          </w:p>
        </w:tc>
      </w:tr>
      <w:tr w:rsidR="006156D7" w:rsidRPr="006156D7" w14:paraId="36900F4B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57B8E68C" w14:textId="77777777" w:rsidR="006156D7" w:rsidRDefault="004A7E7F" w:rsidP="006156D7">
            <w:sdt>
              <w:sdtPr>
                <w:id w:val="-169962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Nein, </w:t>
            </w:r>
            <w:r w:rsidR="00FB64E1">
              <w:t>weil</w:t>
            </w:r>
            <w:r w:rsidR="006156D7" w:rsidRPr="006156D7">
              <w:t xml:space="preserve">: </w:t>
            </w:r>
          </w:p>
          <w:p w14:paraId="6B7179B3" w14:textId="77777777" w:rsidR="00FB64E1" w:rsidRDefault="00FB64E1" w:rsidP="006156D7"/>
          <w:p w14:paraId="7B56B6FE" w14:textId="77777777" w:rsidR="00FB64E1" w:rsidRPr="006156D7" w:rsidRDefault="00FB64E1" w:rsidP="006156D7">
            <w:r>
              <w:t xml:space="preserve">Bemerkungen: </w:t>
            </w:r>
          </w:p>
          <w:p w14:paraId="48B72EED" w14:textId="77777777" w:rsidR="006156D7" w:rsidRPr="006156D7" w:rsidRDefault="006156D7" w:rsidP="006156D7"/>
        </w:tc>
      </w:tr>
    </w:tbl>
    <w:p w14:paraId="4FA777E0" w14:textId="77777777" w:rsidR="00FB64E1" w:rsidRDefault="00FB64E1">
      <w:r>
        <w:br w:type="page"/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9072"/>
        <w:gridCol w:w="142"/>
      </w:tblGrid>
      <w:tr w:rsidR="006156D7" w:rsidRPr="006156D7" w14:paraId="5CC1711B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7F05FCC1" w14:textId="77777777" w:rsidR="006156D7" w:rsidRPr="006156D7" w:rsidRDefault="00CE0FEE" w:rsidP="006156D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6156D7" w:rsidRPr="006156D7">
              <w:rPr>
                <w:b/>
              </w:rPr>
              <w:t>.</w:t>
            </w:r>
            <w:r w:rsidR="006156D7" w:rsidRPr="006156D7">
              <w:rPr>
                <w:b/>
              </w:rPr>
              <w:tab/>
            </w:r>
            <w:r w:rsidR="00FB64E1">
              <w:rPr>
                <w:b/>
              </w:rPr>
              <w:t>Recht</w:t>
            </w:r>
            <w:r>
              <w:rPr>
                <w:b/>
              </w:rPr>
              <w:t>e</w:t>
            </w:r>
            <w:r w:rsidR="00FB64E1">
              <w:rPr>
                <w:b/>
              </w:rPr>
              <w:t xml:space="preserve"> und Pflichten der Angestellten</w:t>
            </w:r>
          </w:p>
          <w:p w14:paraId="23BE75FF" w14:textId="77777777" w:rsidR="006156D7" w:rsidRPr="006156D7" w:rsidRDefault="006156D7" w:rsidP="00FB64E1">
            <w:pPr>
              <w:rPr>
                <w:b/>
              </w:rPr>
            </w:pPr>
            <w:r w:rsidRPr="006156D7">
              <w:rPr>
                <w:b/>
              </w:rPr>
              <w:t>(§</w:t>
            </w:r>
            <w:r w:rsidR="00FB64E1">
              <w:rPr>
                <w:b/>
              </w:rPr>
              <w:t>§</w:t>
            </w:r>
            <w:r w:rsidRPr="006156D7">
              <w:rPr>
                <w:b/>
              </w:rPr>
              <w:t xml:space="preserve"> </w:t>
            </w:r>
            <w:r w:rsidR="00FB64E1">
              <w:rPr>
                <w:b/>
              </w:rPr>
              <w:t>37, 44 und 56a</w:t>
            </w:r>
            <w:r w:rsidRPr="006156D7">
              <w:rPr>
                <w:b/>
              </w:rPr>
              <w:t xml:space="preserve"> Entwurf; Erläuterungen Kap. </w:t>
            </w:r>
            <w:r w:rsidR="00FB64E1">
              <w:rPr>
                <w:b/>
              </w:rPr>
              <w:t>1.2</w:t>
            </w:r>
            <w:r w:rsidRPr="006156D7">
              <w:rPr>
                <w:b/>
              </w:rPr>
              <w:t xml:space="preserve"> und </w:t>
            </w:r>
            <w:r w:rsidR="00FB64E1">
              <w:rPr>
                <w:b/>
              </w:rPr>
              <w:t>2.4</w:t>
            </w:r>
            <w:r w:rsidRPr="006156D7">
              <w:rPr>
                <w:b/>
              </w:rPr>
              <w:t>)</w:t>
            </w:r>
          </w:p>
        </w:tc>
      </w:tr>
      <w:tr w:rsidR="006156D7" w:rsidRPr="006156D7" w14:paraId="1A4DFA4F" w14:textId="77777777" w:rsidTr="0096204D">
        <w:trPr>
          <w:gridAfter w:val="1"/>
          <w:wAfter w:w="142" w:type="dxa"/>
        </w:trPr>
        <w:tc>
          <w:tcPr>
            <w:tcW w:w="9072" w:type="dxa"/>
          </w:tcPr>
          <w:p w14:paraId="041CFEDD" w14:textId="77777777" w:rsidR="00574433" w:rsidRDefault="00574433" w:rsidP="00DD7AB8"/>
          <w:p w14:paraId="676A26E5" w14:textId="68C5C298" w:rsidR="00DD7AB8" w:rsidRDefault="00574433" w:rsidP="00DD7AB8">
            <w:r>
              <w:t xml:space="preserve">4.1 </w:t>
            </w:r>
            <w:r w:rsidR="006156D7" w:rsidRPr="006156D7">
              <w:t xml:space="preserve">Es soll eine gesetzliche </w:t>
            </w:r>
            <w:r w:rsidR="00FB64E1">
              <w:t xml:space="preserve">Schadenminderungspflicht eingeführt werden. Diese ist </w:t>
            </w:r>
            <w:r w:rsidR="00DD7AB8">
              <w:t xml:space="preserve">seitens der Angestellten </w:t>
            </w:r>
            <w:r>
              <w:t xml:space="preserve">bei einer Arbeitsunfähigkeit </w:t>
            </w:r>
            <w:r w:rsidR="00FB64E1">
              <w:t>zu beachten</w:t>
            </w:r>
            <w:r w:rsidR="00DD7AB8">
              <w:t>. Bei einer Verletzung der Pflicht kann der Kanton als Arbeitgeber die Lohnfo</w:t>
            </w:r>
            <w:r w:rsidR="00EF48F3">
              <w:t>rtzahlungspflicht einschränken.</w:t>
            </w:r>
          </w:p>
          <w:p w14:paraId="6E630B63" w14:textId="77777777" w:rsidR="00DD7AB8" w:rsidRDefault="00DD7AB8" w:rsidP="00DD7AB8"/>
          <w:p w14:paraId="68B8B9E4" w14:textId="77777777" w:rsidR="006156D7" w:rsidRDefault="006156D7" w:rsidP="00DD7AB8">
            <w:r w:rsidRPr="006156D7">
              <w:t>Sind Sie</w:t>
            </w:r>
            <w:r w:rsidR="00DD7AB8">
              <w:t xml:space="preserve"> mit der Regelung der Schadenminderungspflicht </w:t>
            </w:r>
            <w:r w:rsidRPr="006156D7">
              <w:t>einverstanden?</w:t>
            </w:r>
          </w:p>
          <w:p w14:paraId="11C05372" w14:textId="77777777" w:rsidR="00574433" w:rsidRPr="006156D7" w:rsidRDefault="00574433" w:rsidP="00DD7AB8"/>
        </w:tc>
      </w:tr>
      <w:tr w:rsidR="006156D7" w:rsidRPr="006156D7" w14:paraId="5678B9B1" w14:textId="77777777" w:rsidTr="0096204D">
        <w:tc>
          <w:tcPr>
            <w:tcW w:w="9214" w:type="dxa"/>
            <w:gridSpan w:val="2"/>
          </w:tcPr>
          <w:p w14:paraId="3C885D86" w14:textId="77777777" w:rsidR="006156D7" w:rsidRPr="006156D7" w:rsidRDefault="004A7E7F" w:rsidP="006156D7">
            <w:sdt>
              <w:sdtPr>
                <w:id w:val="2348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Ja</w:t>
            </w:r>
          </w:p>
        </w:tc>
      </w:tr>
      <w:tr w:rsidR="006156D7" w:rsidRPr="006156D7" w14:paraId="5D4ED421" w14:textId="77777777" w:rsidTr="0096204D">
        <w:tc>
          <w:tcPr>
            <w:tcW w:w="9214" w:type="dxa"/>
            <w:gridSpan w:val="2"/>
          </w:tcPr>
          <w:p w14:paraId="7078973C" w14:textId="7FE1545F" w:rsidR="006156D7" w:rsidRPr="006156D7" w:rsidRDefault="004A7E7F" w:rsidP="006156D7">
            <w:sdt>
              <w:sdtPr>
                <w:id w:val="3805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Nein</w:t>
            </w:r>
            <w:r w:rsidR="00EF48F3">
              <w:t>, weil:</w:t>
            </w:r>
          </w:p>
        </w:tc>
      </w:tr>
      <w:tr w:rsidR="006156D7" w:rsidRPr="006156D7" w14:paraId="236BEF34" w14:textId="77777777" w:rsidTr="0096204D">
        <w:tc>
          <w:tcPr>
            <w:tcW w:w="9214" w:type="dxa"/>
            <w:gridSpan w:val="2"/>
          </w:tcPr>
          <w:p w14:paraId="342CCF3B" w14:textId="77777777" w:rsidR="00DD7AB8" w:rsidRDefault="00DD7AB8" w:rsidP="006156D7"/>
          <w:p w14:paraId="2F57F2B8" w14:textId="77777777" w:rsidR="006156D7" w:rsidRDefault="006156D7" w:rsidP="006156D7">
            <w:r w:rsidRPr="006156D7">
              <w:t xml:space="preserve">Bemerkungen: </w:t>
            </w:r>
          </w:p>
          <w:p w14:paraId="3616CAB9" w14:textId="1DF0862B" w:rsidR="00F7155D" w:rsidRPr="006156D7" w:rsidRDefault="00F7155D" w:rsidP="006156D7"/>
        </w:tc>
      </w:tr>
    </w:tbl>
    <w:p w14:paraId="7EC4691D" w14:textId="77777777" w:rsidR="006156D7" w:rsidRPr="006156D7" w:rsidRDefault="006156D7" w:rsidP="006156D7"/>
    <w:tbl>
      <w:tblPr>
        <w:tblW w:w="9214" w:type="dxa"/>
        <w:tblLook w:val="01E0" w:firstRow="1" w:lastRow="1" w:firstColumn="1" w:lastColumn="1" w:noHBand="0" w:noVBand="0"/>
      </w:tblPr>
      <w:tblGrid>
        <w:gridCol w:w="9072"/>
        <w:gridCol w:w="142"/>
      </w:tblGrid>
      <w:tr w:rsidR="00DD7AB8" w:rsidRPr="006156D7" w14:paraId="2C4422C2" w14:textId="77777777" w:rsidTr="00DD7AB8">
        <w:trPr>
          <w:gridAfter w:val="1"/>
          <w:wAfter w:w="142" w:type="dxa"/>
        </w:trPr>
        <w:tc>
          <w:tcPr>
            <w:tcW w:w="9072" w:type="dxa"/>
          </w:tcPr>
          <w:p w14:paraId="50018BD3" w14:textId="77777777" w:rsidR="00DD7AB8" w:rsidRDefault="00DD7AB8" w:rsidP="00DD7AB8"/>
          <w:p w14:paraId="665DF517" w14:textId="50A86748" w:rsidR="00DD7AB8" w:rsidRDefault="00574433" w:rsidP="00DD7AB8">
            <w:r>
              <w:t>4</w:t>
            </w:r>
            <w:r w:rsidR="00DD7AB8">
              <w:t>.2 Für die Rückforderung fehlerhafter Zahlungen seitens des Kantons als Arbeitgeber soll eine explizite rechtliche Grundlage geschaffen werden. Dies kann zu viel bezogene Vergütungen</w:t>
            </w:r>
            <w:r>
              <w:t xml:space="preserve"> (Lohn, Zulagen usw.) betreffen</w:t>
            </w:r>
            <w:r w:rsidR="00DD7AB8">
              <w:t>, aber auch zu viel bezahlte Lohnfortzahlungen oder Entschädigungen. Die Rückforderung muss im Zusammenhang mit</w:t>
            </w:r>
            <w:r w:rsidR="00EF48F3">
              <w:t xml:space="preserve"> dem Arbeitsverhältnis stehen.</w:t>
            </w:r>
          </w:p>
          <w:p w14:paraId="3D907296" w14:textId="77777777" w:rsidR="00DD7AB8" w:rsidRDefault="00DD7AB8" w:rsidP="00DD7AB8"/>
          <w:p w14:paraId="6988A84D" w14:textId="77777777" w:rsidR="00DD7AB8" w:rsidRDefault="00DD7AB8" w:rsidP="00DD7AB8">
            <w:r w:rsidRPr="006156D7">
              <w:t>Sind Sie</w:t>
            </w:r>
            <w:r>
              <w:t xml:space="preserve"> mit der Regelung des Rückforderungsrechts </w:t>
            </w:r>
            <w:r w:rsidRPr="006156D7">
              <w:t>einverstanden?</w:t>
            </w:r>
          </w:p>
          <w:p w14:paraId="3AAD7A93" w14:textId="77777777" w:rsidR="00574433" w:rsidRPr="006156D7" w:rsidRDefault="00574433" w:rsidP="00DD7AB8"/>
        </w:tc>
      </w:tr>
      <w:tr w:rsidR="00DD7AB8" w:rsidRPr="006156D7" w14:paraId="1DF48E9C" w14:textId="77777777" w:rsidTr="00DD7AB8">
        <w:tc>
          <w:tcPr>
            <w:tcW w:w="9214" w:type="dxa"/>
            <w:gridSpan w:val="2"/>
          </w:tcPr>
          <w:p w14:paraId="4CF63FA6" w14:textId="77777777" w:rsidR="00DD7AB8" w:rsidRPr="006156D7" w:rsidRDefault="004A7E7F" w:rsidP="00DD7AB8">
            <w:sdt>
              <w:sdtPr>
                <w:id w:val="110584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7AB8" w:rsidRPr="006156D7">
              <w:t xml:space="preserve"> Ja</w:t>
            </w:r>
          </w:p>
        </w:tc>
      </w:tr>
      <w:tr w:rsidR="00DD7AB8" w:rsidRPr="006156D7" w14:paraId="59270122" w14:textId="77777777" w:rsidTr="00DD7AB8">
        <w:tc>
          <w:tcPr>
            <w:tcW w:w="9214" w:type="dxa"/>
            <w:gridSpan w:val="2"/>
          </w:tcPr>
          <w:p w14:paraId="4A0FBF34" w14:textId="47E81DDD" w:rsidR="00DD7AB8" w:rsidRPr="006156D7" w:rsidRDefault="004A7E7F" w:rsidP="00DD7AB8">
            <w:sdt>
              <w:sdtPr>
                <w:id w:val="107215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7AB8" w:rsidRPr="006156D7">
              <w:t xml:space="preserve"> Nein</w:t>
            </w:r>
            <w:r w:rsidR="00EF48F3">
              <w:t>, weil:</w:t>
            </w:r>
          </w:p>
        </w:tc>
      </w:tr>
      <w:tr w:rsidR="00DD7AB8" w:rsidRPr="006156D7" w14:paraId="12DFE86A" w14:textId="77777777" w:rsidTr="00DD7AB8">
        <w:tc>
          <w:tcPr>
            <w:tcW w:w="9214" w:type="dxa"/>
            <w:gridSpan w:val="2"/>
          </w:tcPr>
          <w:p w14:paraId="48636DFC" w14:textId="77777777" w:rsidR="00DD7AB8" w:rsidRDefault="00DD7AB8" w:rsidP="00DD7AB8"/>
          <w:p w14:paraId="7739B93E" w14:textId="77777777" w:rsidR="00DD7AB8" w:rsidRDefault="00DD7AB8" w:rsidP="00DD7AB8">
            <w:r w:rsidRPr="006156D7">
              <w:t xml:space="preserve">Bemerkungen: </w:t>
            </w:r>
          </w:p>
          <w:p w14:paraId="297F4752" w14:textId="43F3B37E" w:rsidR="00F7155D" w:rsidRPr="006156D7" w:rsidRDefault="00F7155D" w:rsidP="00DD7AB8"/>
        </w:tc>
      </w:tr>
    </w:tbl>
    <w:p w14:paraId="32E3D2E5" w14:textId="77777777" w:rsidR="00DD7AB8" w:rsidRDefault="00DD7AB8" w:rsidP="006156D7"/>
    <w:tbl>
      <w:tblPr>
        <w:tblW w:w="9214" w:type="dxa"/>
        <w:tblLook w:val="01E0" w:firstRow="1" w:lastRow="1" w:firstColumn="1" w:lastColumn="1" w:noHBand="0" w:noVBand="0"/>
      </w:tblPr>
      <w:tblGrid>
        <w:gridCol w:w="9072"/>
        <w:gridCol w:w="142"/>
      </w:tblGrid>
      <w:tr w:rsidR="00DD7AB8" w:rsidRPr="006156D7" w14:paraId="445D5EFF" w14:textId="77777777" w:rsidTr="00DD7AB8">
        <w:trPr>
          <w:gridAfter w:val="1"/>
          <w:wAfter w:w="142" w:type="dxa"/>
        </w:trPr>
        <w:tc>
          <w:tcPr>
            <w:tcW w:w="9072" w:type="dxa"/>
          </w:tcPr>
          <w:p w14:paraId="691E715B" w14:textId="77777777" w:rsidR="00DD7AB8" w:rsidRDefault="00DD7AB8" w:rsidP="00DD7AB8"/>
          <w:p w14:paraId="4FEFABEA" w14:textId="77777777" w:rsidR="00DD7AB8" w:rsidRDefault="00574433" w:rsidP="00DD7AB8">
            <w:r>
              <w:t>4</w:t>
            </w:r>
            <w:r w:rsidR="00DD7AB8">
              <w:t>.3 Die finanzielle Unterstützung zur Vereinbarkeit von Beruf und Familie ist dem Kanton Luzern als Arbeitgeber ein grosses Anliegen. Nebst den Sozialzulagen</w:t>
            </w:r>
            <w:r>
              <w:t xml:space="preserve"> werden</w:t>
            </w:r>
            <w:r w:rsidR="00DD7AB8">
              <w:t xml:space="preserve"> auch die Betreuungsbeiträge zur Fremdbetreuung von vorschulpflichtigen Kindern und Soziallohn </w:t>
            </w:r>
            <w:r>
              <w:t>ausgerichtet</w:t>
            </w:r>
            <w:r w:rsidR="00DD7AB8">
              <w:t xml:space="preserve">. Die Grundlagen für diese Leistungen des Kantons sollen im Gesetz </w:t>
            </w:r>
            <w:r>
              <w:t>verankert</w:t>
            </w:r>
            <w:r w:rsidR="00DD7AB8">
              <w:t xml:space="preserve"> werden.  </w:t>
            </w:r>
          </w:p>
          <w:p w14:paraId="38A31383" w14:textId="77777777" w:rsidR="00DD7AB8" w:rsidRDefault="00DD7AB8" w:rsidP="00DD7AB8"/>
          <w:p w14:paraId="63306AD2" w14:textId="77777777" w:rsidR="00DD7AB8" w:rsidRDefault="00DD7AB8" w:rsidP="00DD7AB8">
            <w:r w:rsidRPr="006156D7">
              <w:t>Sind Sie</w:t>
            </w:r>
            <w:r>
              <w:t xml:space="preserve"> mit der Regelung der finanziellen Unterstützung zur Vereinbarkeit von Beruf und Familie einverstanden? </w:t>
            </w:r>
          </w:p>
          <w:p w14:paraId="537ED926" w14:textId="77777777" w:rsidR="00574433" w:rsidRPr="006156D7" w:rsidRDefault="00574433" w:rsidP="00DD7AB8"/>
        </w:tc>
      </w:tr>
      <w:tr w:rsidR="00DD7AB8" w:rsidRPr="006156D7" w14:paraId="4D8D25D4" w14:textId="77777777" w:rsidTr="00DD7AB8">
        <w:tc>
          <w:tcPr>
            <w:tcW w:w="9214" w:type="dxa"/>
            <w:gridSpan w:val="2"/>
          </w:tcPr>
          <w:p w14:paraId="4D122E75" w14:textId="77777777" w:rsidR="00DD7AB8" w:rsidRPr="006156D7" w:rsidRDefault="004A7E7F" w:rsidP="00DD7AB8">
            <w:sdt>
              <w:sdtPr>
                <w:id w:val="18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7AB8" w:rsidRPr="006156D7">
              <w:t xml:space="preserve"> Ja</w:t>
            </w:r>
          </w:p>
        </w:tc>
      </w:tr>
      <w:tr w:rsidR="00DD7AB8" w:rsidRPr="006156D7" w14:paraId="4FC01649" w14:textId="77777777" w:rsidTr="00DD7AB8">
        <w:tc>
          <w:tcPr>
            <w:tcW w:w="9214" w:type="dxa"/>
            <w:gridSpan w:val="2"/>
          </w:tcPr>
          <w:p w14:paraId="3AF1225D" w14:textId="051BA129" w:rsidR="00DD7AB8" w:rsidRPr="006156D7" w:rsidRDefault="004A7E7F" w:rsidP="00DD7AB8">
            <w:sdt>
              <w:sdtPr>
                <w:id w:val="-14391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D7AB8" w:rsidRPr="006156D7">
              <w:t xml:space="preserve"> Nein</w:t>
            </w:r>
            <w:r w:rsidR="00EF48F3">
              <w:t>, weil:</w:t>
            </w:r>
          </w:p>
        </w:tc>
      </w:tr>
      <w:tr w:rsidR="00DD7AB8" w:rsidRPr="006156D7" w14:paraId="129329A3" w14:textId="77777777" w:rsidTr="00DD7AB8">
        <w:tc>
          <w:tcPr>
            <w:tcW w:w="9214" w:type="dxa"/>
            <w:gridSpan w:val="2"/>
          </w:tcPr>
          <w:p w14:paraId="1723D9D2" w14:textId="77777777" w:rsidR="00DD7AB8" w:rsidRDefault="00DD7AB8" w:rsidP="00DD7AB8"/>
          <w:p w14:paraId="556804F6" w14:textId="77777777" w:rsidR="00DD7AB8" w:rsidRPr="006156D7" w:rsidRDefault="00DD7AB8" w:rsidP="00DD7AB8">
            <w:r w:rsidRPr="006156D7">
              <w:t xml:space="preserve">Bemerkungen: </w:t>
            </w:r>
          </w:p>
        </w:tc>
      </w:tr>
    </w:tbl>
    <w:p w14:paraId="32B104A5" w14:textId="77777777" w:rsidR="006156D7" w:rsidRPr="006156D7" w:rsidRDefault="006156D7" w:rsidP="006156D7">
      <w:r w:rsidRPr="006156D7">
        <w:br w:type="page"/>
      </w:r>
    </w:p>
    <w:tbl>
      <w:tblPr>
        <w:tblW w:w="9255" w:type="dxa"/>
        <w:tblLayout w:type="fixed"/>
        <w:tblLook w:val="01E0" w:firstRow="1" w:lastRow="1" w:firstColumn="1" w:lastColumn="1" w:noHBand="0" w:noVBand="0"/>
      </w:tblPr>
      <w:tblGrid>
        <w:gridCol w:w="9072"/>
        <w:gridCol w:w="183"/>
      </w:tblGrid>
      <w:tr w:rsidR="006156D7" w:rsidRPr="006156D7" w14:paraId="6ECB3D37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4C0BEAC8" w14:textId="77777777" w:rsidR="00CE0FEE" w:rsidRDefault="00CE0FEE" w:rsidP="00CE0FEE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6156D7" w:rsidRPr="006156D7">
              <w:rPr>
                <w:b/>
              </w:rPr>
              <w:t>.</w:t>
            </w:r>
            <w:r w:rsidR="006156D7" w:rsidRPr="006156D7">
              <w:rPr>
                <w:b/>
              </w:rPr>
              <w:tab/>
            </w:r>
            <w:r>
              <w:rPr>
                <w:b/>
              </w:rPr>
              <w:t>Bestimmungen zur Vorsorgeeinrichtung</w:t>
            </w:r>
          </w:p>
          <w:p w14:paraId="003AE762" w14:textId="77777777" w:rsidR="006156D7" w:rsidRPr="006156D7" w:rsidRDefault="006156D7" w:rsidP="00CE0FEE">
            <w:r w:rsidRPr="006156D7">
              <w:rPr>
                <w:b/>
              </w:rPr>
              <w:t>(§</w:t>
            </w:r>
            <w:r w:rsidR="00CE0FEE">
              <w:rPr>
                <w:b/>
              </w:rPr>
              <w:t xml:space="preserve">§ 63 und 63b </w:t>
            </w:r>
            <w:r w:rsidRPr="006156D7">
              <w:rPr>
                <w:b/>
              </w:rPr>
              <w:t xml:space="preserve">Entwurf; Erläuterungen Kap. </w:t>
            </w:r>
            <w:r w:rsidR="00CE0FEE">
              <w:rPr>
                <w:b/>
              </w:rPr>
              <w:t>1.2</w:t>
            </w:r>
            <w:r w:rsidRPr="006156D7">
              <w:rPr>
                <w:b/>
              </w:rPr>
              <w:t xml:space="preserve"> und </w:t>
            </w:r>
            <w:r w:rsidR="00CE0FEE">
              <w:rPr>
                <w:b/>
              </w:rPr>
              <w:t>2.6</w:t>
            </w:r>
            <w:r w:rsidRPr="006156D7">
              <w:rPr>
                <w:b/>
              </w:rPr>
              <w:t>)</w:t>
            </w:r>
          </w:p>
        </w:tc>
      </w:tr>
      <w:tr w:rsidR="006156D7" w:rsidRPr="006156D7" w14:paraId="3D2996B5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05F8640B" w14:textId="77777777" w:rsidR="00574433" w:rsidRDefault="00574433" w:rsidP="006156D7"/>
          <w:p w14:paraId="25229BA4" w14:textId="3112DEAF" w:rsidR="006156D7" w:rsidRPr="006156D7" w:rsidRDefault="00CE0FEE" w:rsidP="006156D7">
            <w:r>
              <w:t>Das Instruktionsrecht des Regierungsrates geg</w:t>
            </w:r>
            <w:r w:rsidR="00EF48F3">
              <w:t>enüber den Arbeitgebervertretungen</w:t>
            </w:r>
            <w:r>
              <w:t xml:space="preserve"> bei der Luzerner Pensionskasse soll gestrichen werden, weil </w:t>
            </w:r>
            <w:r w:rsidR="00574433">
              <w:t>es</w:t>
            </w:r>
            <w:r w:rsidR="00EF48F3">
              <w:t xml:space="preserve"> nicht rechtskonform ist.</w:t>
            </w:r>
          </w:p>
          <w:p w14:paraId="3BB9AB69" w14:textId="77777777" w:rsidR="00CE0FEE" w:rsidRDefault="00CE0FEE" w:rsidP="006156D7"/>
          <w:p w14:paraId="5CF1A3E6" w14:textId="77777777" w:rsidR="006156D7" w:rsidRPr="006156D7" w:rsidRDefault="006156D7" w:rsidP="00CE0FEE">
            <w:r w:rsidRPr="006156D7">
              <w:t xml:space="preserve">Sind Sie damit </w:t>
            </w:r>
            <w:r w:rsidR="00CE0FEE">
              <w:t xml:space="preserve">und mit den übrigen Änderungen zur Vorsorgeeinrichtung </w:t>
            </w:r>
            <w:r w:rsidRPr="006156D7">
              <w:t>einverstanden?</w:t>
            </w:r>
          </w:p>
        </w:tc>
      </w:tr>
      <w:tr w:rsidR="00574433" w:rsidRPr="006156D7" w14:paraId="0807364C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7F8763A9" w14:textId="77777777" w:rsidR="00574433" w:rsidRDefault="00574433" w:rsidP="006156D7"/>
        </w:tc>
      </w:tr>
      <w:tr w:rsidR="006156D7" w:rsidRPr="006156D7" w14:paraId="6E3DFBA1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17BAA44E" w14:textId="77777777" w:rsidR="006156D7" w:rsidRPr="006156D7" w:rsidRDefault="004A7E7F" w:rsidP="006156D7">
            <w:sdt>
              <w:sdtPr>
                <w:id w:val="8506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Ja</w:t>
            </w:r>
          </w:p>
        </w:tc>
      </w:tr>
      <w:tr w:rsidR="006156D7" w:rsidRPr="006156D7" w14:paraId="540C5ACE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5AEB51A3" w14:textId="77777777" w:rsidR="006156D7" w:rsidRPr="006156D7" w:rsidRDefault="004A7E7F" w:rsidP="006156D7">
            <w:sdt>
              <w:sdtPr>
                <w:id w:val="-5823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Nein, </w:t>
            </w:r>
            <w:r w:rsidR="00CE0FEE">
              <w:t>weil</w:t>
            </w:r>
            <w:r w:rsidR="006156D7" w:rsidRPr="006156D7">
              <w:t xml:space="preserve">: </w:t>
            </w:r>
          </w:p>
          <w:p w14:paraId="10A7C7B0" w14:textId="77777777" w:rsidR="00CE0FEE" w:rsidRDefault="00CE0FEE" w:rsidP="00CE0FEE"/>
          <w:p w14:paraId="204ED894" w14:textId="462D5A98" w:rsidR="00F7155D" w:rsidRDefault="00CE0FEE" w:rsidP="00CE0FEE">
            <w:r>
              <w:t>Bemerkungen:</w:t>
            </w:r>
          </w:p>
          <w:p w14:paraId="1DC2C500" w14:textId="77777777" w:rsidR="00CE0FEE" w:rsidRPr="006156D7" w:rsidRDefault="00CE0FEE" w:rsidP="00CE0FEE"/>
        </w:tc>
      </w:tr>
      <w:tr w:rsidR="006156D7" w:rsidRPr="006156D7" w14:paraId="693D3DF5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79046773" w14:textId="77777777" w:rsidR="00CE0FEE" w:rsidRDefault="00CE0FEE" w:rsidP="006156D7">
            <w:pPr>
              <w:rPr>
                <w:b/>
              </w:rPr>
            </w:pPr>
          </w:p>
          <w:p w14:paraId="3901A615" w14:textId="77777777" w:rsidR="00CE0FEE" w:rsidRDefault="00CE0FEE" w:rsidP="006156D7">
            <w:pPr>
              <w:rPr>
                <w:b/>
              </w:rPr>
            </w:pPr>
          </w:p>
          <w:p w14:paraId="0F4D3E7C" w14:textId="77777777" w:rsidR="006156D7" w:rsidRPr="006156D7" w:rsidRDefault="00CE0FEE" w:rsidP="006156D7">
            <w:pPr>
              <w:rPr>
                <w:b/>
              </w:rPr>
            </w:pPr>
            <w:r>
              <w:rPr>
                <w:b/>
              </w:rPr>
              <w:t>6</w:t>
            </w:r>
            <w:r w:rsidR="006156D7" w:rsidRPr="006156D7">
              <w:rPr>
                <w:b/>
              </w:rPr>
              <w:t>.</w:t>
            </w:r>
            <w:r w:rsidR="006156D7" w:rsidRPr="006156D7">
              <w:rPr>
                <w:b/>
              </w:rPr>
              <w:tab/>
            </w:r>
            <w:r>
              <w:rPr>
                <w:b/>
              </w:rPr>
              <w:t>Delegation von Kompetenzen</w:t>
            </w:r>
          </w:p>
          <w:p w14:paraId="2162E022" w14:textId="582AACBD" w:rsidR="006156D7" w:rsidRPr="006156D7" w:rsidRDefault="006156D7" w:rsidP="00CE0FEE">
            <w:r w:rsidRPr="006156D7">
              <w:rPr>
                <w:b/>
              </w:rPr>
              <w:t xml:space="preserve">(§ </w:t>
            </w:r>
            <w:r w:rsidR="00A64450">
              <w:rPr>
                <w:b/>
              </w:rPr>
              <w:t>66</w:t>
            </w:r>
            <w:r w:rsidRPr="006156D7">
              <w:rPr>
                <w:b/>
              </w:rPr>
              <w:t xml:space="preserve"> </w:t>
            </w:r>
            <w:r w:rsidR="00CE0FEE">
              <w:rPr>
                <w:b/>
              </w:rPr>
              <w:t>Entwurf</w:t>
            </w:r>
            <w:r w:rsidRPr="006156D7">
              <w:rPr>
                <w:b/>
              </w:rPr>
              <w:t xml:space="preserve">; Erläuterungen Kap. </w:t>
            </w:r>
            <w:r w:rsidR="00CE0FEE">
              <w:rPr>
                <w:b/>
              </w:rPr>
              <w:t>1.2 und zu § 66 Absatz 2</w:t>
            </w:r>
            <w:r w:rsidR="00A64450">
              <w:rPr>
                <w:b/>
              </w:rPr>
              <w:t xml:space="preserve"> in Kap. 4.1</w:t>
            </w:r>
            <w:r w:rsidRPr="006156D7">
              <w:rPr>
                <w:b/>
              </w:rPr>
              <w:t>)</w:t>
            </w:r>
          </w:p>
        </w:tc>
      </w:tr>
      <w:tr w:rsidR="006156D7" w:rsidRPr="006156D7" w14:paraId="38768588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6D7ED663" w14:textId="77777777" w:rsidR="00574433" w:rsidRDefault="00574433" w:rsidP="008803A8"/>
          <w:p w14:paraId="35F393DE" w14:textId="517D3D31" w:rsidR="006156D7" w:rsidRDefault="00CE0FEE" w:rsidP="008803A8">
            <w:r>
              <w:t>Die Entscheid</w:t>
            </w:r>
            <w:r w:rsidR="008803A8">
              <w:t>e</w:t>
            </w:r>
            <w:r>
              <w:t xml:space="preserve"> über die Gründung, die einseitige </w:t>
            </w:r>
            <w:r w:rsidR="008803A8">
              <w:t>Änderung oder die Beendigung eine</w:t>
            </w:r>
            <w:r w:rsidR="00AA0A45">
              <w:t>s</w:t>
            </w:r>
            <w:r w:rsidR="008803A8">
              <w:t xml:space="preserve"> Arbeitsverhältnisse</w:t>
            </w:r>
            <w:r w:rsidR="00AA0A45">
              <w:t>s</w:t>
            </w:r>
            <w:r w:rsidR="008803A8">
              <w:t xml:space="preserve"> soll nicht mehr ausschliesslich der Dienstst</w:t>
            </w:r>
            <w:r w:rsidR="00EF48F3">
              <w:t xml:space="preserve">ellenleitung vorbehalten sein. </w:t>
            </w:r>
            <w:r w:rsidR="008803A8">
              <w:t>Wo es Sinn macht und wo dies bewusst gewollt ist, sollen auch Abteilungsleitende diese personalrechtli</w:t>
            </w:r>
            <w:r w:rsidR="00EF48F3">
              <w:t>chen Entscheide fällen dürfen.</w:t>
            </w:r>
          </w:p>
          <w:p w14:paraId="5C7C87E2" w14:textId="77777777" w:rsidR="008803A8" w:rsidRDefault="008803A8" w:rsidP="008803A8"/>
          <w:p w14:paraId="3075D9F2" w14:textId="77777777" w:rsidR="008803A8" w:rsidRDefault="008803A8" w:rsidP="008803A8">
            <w:r>
              <w:t>Sind Sie damit einverstanden?</w:t>
            </w:r>
          </w:p>
          <w:p w14:paraId="3436E185" w14:textId="77777777" w:rsidR="00AA0A45" w:rsidRPr="006156D7" w:rsidRDefault="00AA0A45" w:rsidP="008803A8"/>
        </w:tc>
      </w:tr>
      <w:tr w:rsidR="006156D7" w:rsidRPr="006156D7" w14:paraId="7369B2BB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35ED808F" w14:textId="77777777" w:rsidR="006156D7" w:rsidRPr="006156D7" w:rsidRDefault="004A7E7F" w:rsidP="006156D7">
            <w:sdt>
              <w:sdtPr>
                <w:id w:val="-170732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Ja</w:t>
            </w:r>
          </w:p>
        </w:tc>
      </w:tr>
      <w:tr w:rsidR="006156D7" w:rsidRPr="006156D7" w14:paraId="5F0CB3D1" w14:textId="77777777" w:rsidTr="0096204D">
        <w:trPr>
          <w:gridAfter w:val="1"/>
          <w:wAfter w:w="183" w:type="dxa"/>
        </w:trPr>
        <w:tc>
          <w:tcPr>
            <w:tcW w:w="9072" w:type="dxa"/>
          </w:tcPr>
          <w:p w14:paraId="38FAA665" w14:textId="77777777" w:rsidR="006156D7" w:rsidRDefault="004A7E7F" w:rsidP="006156D7">
            <w:sdt>
              <w:sdtPr>
                <w:id w:val="4734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D7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156D7" w:rsidRPr="006156D7">
              <w:t xml:space="preserve"> Nein, </w:t>
            </w:r>
            <w:r w:rsidR="008803A8">
              <w:t>weil</w:t>
            </w:r>
            <w:r w:rsidR="006156D7" w:rsidRPr="006156D7">
              <w:t xml:space="preserve">: </w:t>
            </w:r>
          </w:p>
          <w:p w14:paraId="02CE5147" w14:textId="77777777" w:rsidR="008803A8" w:rsidRDefault="008803A8" w:rsidP="006156D7"/>
          <w:p w14:paraId="4010C970" w14:textId="77777777" w:rsidR="006156D7" w:rsidRPr="006156D7" w:rsidRDefault="008803A8" w:rsidP="006156D7">
            <w:r>
              <w:t xml:space="preserve">Bemerkungen: </w:t>
            </w:r>
          </w:p>
        </w:tc>
      </w:tr>
      <w:tr w:rsidR="008803A8" w:rsidRPr="006156D7" w14:paraId="053D6A0B" w14:textId="77777777" w:rsidTr="0096204D">
        <w:tc>
          <w:tcPr>
            <w:tcW w:w="9255" w:type="dxa"/>
            <w:gridSpan w:val="2"/>
          </w:tcPr>
          <w:p w14:paraId="17BA0F3D" w14:textId="77777777" w:rsidR="008803A8" w:rsidRDefault="008803A8" w:rsidP="008803A8">
            <w:pPr>
              <w:rPr>
                <w:b/>
              </w:rPr>
            </w:pPr>
          </w:p>
          <w:p w14:paraId="57E756EC" w14:textId="7DBCB8A4" w:rsidR="008803A8" w:rsidRDefault="008803A8" w:rsidP="008803A8">
            <w:pPr>
              <w:rPr>
                <w:b/>
              </w:rPr>
            </w:pPr>
          </w:p>
          <w:p w14:paraId="4C046FAD" w14:textId="77777777" w:rsidR="00AB4786" w:rsidRDefault="00AB4786" w:rsidP="008803A8">
            <w:pPr>
              <w:rPr>
                <w:b/>
              </w:rPr>
            </w:pPr>
          </w:p>
          <w:p w14:paraId="60FE8BAD" w14:textId="77777777" w:rsidR="008803A8" w:rsidRPr="006156D7" w:rsidRDefault="008803A8" w:rsidP="008803A8">
            <w:pPr>
              <w:rPr>
                <w:b/>
              </w:rPr>
            </w:pPr>
            <w:r>
              <w:rPr>
                <w:b/>
              </w:rPr>
              <w:t>7</w:t>
            </w:r>
            <w:r w:rsidRPr="006156D7">
              <w:rPr>
                <w:b/>
              </w:rPr>
              <w:t>.</w:t>
            </w:r>
            <w:r w:rsidRPr="006156D7">
              <w:rPr>
                <w:b/>
              </w:rPr>
              <w:tab/>
            </w:r>
            <w:r>
              <w:rPr>
                <w:b/>
              </w:rPr>
              <w:t>Recht</w:t>
            </w:r>
            <w:r w:rsidR="008651FD">
              <w:rPr>
                <w:b/>
              </w:rPr>
              <w:t>s</w:t>
            </w:r>
            <w:r>
              <w:rPr>
                <w:b/>
              </w:rPr>
              <w:t>schutz</w:t>
            </w:r>
          </w:p>
          <w:p w14:paraId="204153ED" w14:textId="57363B6B" w:rsidR="008803A8" w:rsidRPr="006156D7" w:rsidRDefault="008803A8" w:rsidP="008803A8">
            <w:r w:rsidRPr="006156D7">
              <w:rPr>
                <w:b/>
              </w:rPr>
              <w:t>(§</w:t>
            </w:r>
            <w:r>
              <w:rPr>
                <w:b/>
              </w:rPr>
              <w:t>§ 25</w:t>
            </w:r>
            <w:r w:rsidR="00EF48F3">
              <w:rPr>
                <w:b/>
              </w:rPr>
              <w:t>a</w:t>
            </w:r>
            <w:r>
              <w:rPr>
                <w:b/>
              </w:rPr>
              <w:t xml:space="preserve">, </w:t>
            </w:r>
            <w:r w:rsidR="00EF48F3">
              <w:rPr>
                <w:b/>
              </w:rPr>
              <w:t xml:space="preserve">70, </w:t>
            </w:r>
            <w:r>
              <w:rPr>
                <w:b/>
              </w:rPr>
              <w:t>72 und 74</w:t>
            </w:r>
            <w:r w:rsidR="00A64450">
              <w:rPr>
                <w:b/>
              </w:rPr>
              <w:t xml:space="preserve"> f.</w:t>
            </w:r>
            <w:r>
              <w:rPr>
                <w:b/>
              </w:rPr>
              <w:t xml:space="preserve"> Entwurf</w:t>
            </w:r>
            <w:r w:rsidRPr="006156D7">
              <w:rPr>
                <w:b/>
              </w:rPr>
              <w:t xml:space="preserve">; Erläuterungen Kap. </w:t>
            </w:r>
            <w:r>
              <w:rPr>
                <w:b/>
              </w:rPr>
              <w:t>1.2 und 2.6</w:t>
            </w:r>
            <w:r w:rsidRPr="006156D7">
              <w:rPr>
                <w:b/>
              </w:rPr>
              <w:t>)</w:t>
            </w:r>
          </w:p>
        </w:tc>
      </w:tr>
      <w:tr w:rsidR="008803A8" w:rsidRPr="006156D7" w14:paraId="616E8C4E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2019CB4A" w14:textId="77777777" w:rsidR="00AA0A45" w:rsidRDefault="00AA0A45" w:rsidP="008803A8"/>
          <w:p w14:paraId="18989E91" w14:textId="144CC085" w:rsidR="008803A8" w:rsidRDefault="008803A8" w:rsidP="008803A8">
            <w:r>
              <w:t>7.1 Die Entscheide über die Gründung, die einseitige Änderung oder die Beendigung eine</w:t>
            </w:r>
            <w:r w:rsidR="00AA0A45">
              <w:t>s</w:t>
            </w:r>
            <w:r>
              <w:t xml:space="preserve"> Arbeitsverhältnisse</w:t>
            </w:r>
            <w:r w:rsidR="00AA0A45">
              <w:t>s</w:t>
            </w:r>
            <w:r>
              <w:t xml:space="preserve"> konnten bisher beim Kantonsgericht mit Verwaltungsgerichtsbeschwerde angefochten werden. Falls das Kantonsgericht feststellte, dass ein Entscheid rechtswidrig war, konnten die Angestellten eine Schadenersatzklage beim Kantonsgericht einreichen</w:t>
            </w:r>
            <w:r w:rsidR="00AA0A45">
              <w:t>.</w:t>
            </w:r>
            <w:r>
              <w:t xml:space="preserve"> Diese beiden Verfahren sollen zusammengelegt werden. </w:t>
            </w:r>
            <w:r w:rsidR="00AA0A45">
              <w:t>Zusammen m</w:t>
            </w:r>
            <w:r>
              <w:t>it der Ver</w:t>
            </w:r>
            <w:r w:rsidR="00FE3577">
              <w:t>w</w:t>
            </w:r>
            <w:r>
              <w:t xml:space="preserve">altungsgerichtsbeschwerde soll eine Entschädigung </w:t>
            </w:r>
            <w:r w:rsidR="00A64450">
              <w:t>geltend gemacht werden können.</w:t>
            </w:r>
          </w:p>
          <w:p w14:paraId="3207DB7F" w14:textId="77777777" w:rsidR="008803A8" w:rsidRDefault="008803A8" w:rsidP="008803A8"/>
          <w:p w14:paraId="727C612A" w14:textId="77777777" w:rsidR="008803A8" w:rsidRDefault="008803A8" w:rsidP="008803A8">
            <w:r>
              <w:t>Sind Sie damit einverstanden?</w:t>
            </w:r>
          </w:p>
          <w:p w14:paraId="28A873C8" w14:textId="77777777" w:rsidR="00AA0A45" w:rsidRPr="006156D7" w:rsidRDefault="00AA0A45" w:rsidP="008803A8"/>
        </w:tc>
      </w:tr>
      <w:tr w:rsidR="008803A8" w:rsidRPr="006156D7" w14:paraId="2D5607D5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69098591" w14:textId="77777777" w:rsidR="008803A8" w:rsidRPr="006156D7" w:rsidRDefault="004A7E7F" w:rsidP="008803A8">
            <w:sdt>
              <w:sdtPr>
                <w:id w:val="8628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A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03A8" w:rsidRPr="006156D7">
              <w:t xml:space="preserve"> Ja</w:t>
            </w:r>
          </w:p>
        </w:tc>
      </w:tr>
      <w:tr w:rsidR="008803A8" w:rsidRPr="006156D7" w14:paraId="751FD319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58774F64" w14:textId="5A91181D" w:rsidR="008803A8" w:rsidRDefault="004A7E7F" w:rsidP="008803A8">
            <w:sdt>
              <w:sdtPr>
                <w:id w:val="-13514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A8" w:rsidRPr="006156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4450">
              <w:t xml:space="preserve"> Nein, weil</w:t>
            </w:r>
            <w:r w:rsidR="008803A8" w:rsidRPr="006156D7">
              <w:t xml:space="preserve">: </w:t>
            </w:r>
          </w:p>
          <w:p w14:paraId="742DA76F" w14:textId="77777777" w:rsidR="008803A8" w:rsidRDefault="008803A8" w:rsidP="008803A8"/>
          <w:p w14:paraId="167D540C" w14:textId="77777777" w:rsidR="008803A8" w:rsidRPr="006156D7" w:rsidRDefault="008803A8" w:rsidP="008803A8">
            <w:r>
              <w:t>Bemerkungen</w:t>
            </w:r>
            <w:r w:rsidR="00AA0A45">
              <w:t>:</w:t>
            </w:r>
          </w:p>
          <w:p w14:paraId="610E1A9D" w14:textId="77777777" w:rsidR="008803A8" w:rsidRPr="006156D7" w:rsidRDefault="008803A8" w:rsidP="008803A8"/>
        </w:tc>
      </w:tr>
      <w:tr w:rsidR="008803A8" w:rsidRPr="008803A8" w14:paraId="2506D4D9" w14:textId="77777777" w:rsidTr="008803A8">
        <w:tc>
          <w:tcPr>
            <w:tcW w:w="9255" w:type="dxa"/>
            <w:gridSpan w:val="2"/>
          </w:tcPr>
          <w:p w14:paraId="4134E375" w14:textId="77777777" w:rsidR="00AA0A45" w:rsidRPr="008803A8" w:rsidRDefault="00AA0A45" w:rsidP="00F7155D"/>
        </w:tc>
      </w:tr>
      <w:tr w:rsidR="00AB4786" w:rsidRPr="008803A8" w14:paraId="65DBB64E" w14:textId="77777777" w:rsidTr="008803A8">
        <w:tc>
          <w:tcPr>
            <w:tcW w:w="9255" w:type="dxa"/>
            <w:gridSpan w:val="2"/>
          </w:tcPr>
          <w:p w14:paraId="7A673EA8" w14:textId="77777777" w:rsidR="00AB4786" w:rsidRPr="008803A8" w:rsidRDefault="00AB4786" w:rsidP="00F7155D"/>
        </w:tc>
      </w:tr>
      <w:tr w:rsidR="008803A8" w:rsidRPr="008803A8" w14:paraId="46281D16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12205E67" w14:textId="3AE9E8AB" w:rsidR="008803A8" w:rsidRPr="008803A8" w:rsidRDefault="008803A8" w:rsidP="008803A8">
            <w:r w:rsidRPr="008803A8">
              <w:t>7.</w:t>
            </w:r>
            <w:r>
              <w:t>2</w:t>
            </w:r>
            <w:r w:rsidRPr="008803A8">
              <w:t xml:space="preserve"> </w:t>
            </w:r>
            <w:r>
              <w:t>Neu soll das Kantonsgericht der obsiegenden Partei eine Parteientschädigung zusprechen können. Die amtlichen Kosten werden wie bisher nur zur Hälfte verlegt. Die zust</w:t>
            </w:r>
            <w:r w:rsidR="00047625">
              <w:t>ä</w:t>
            </w:r>
            <w:r>
              <w:t>n</w:t>
            </w:r>
            <w:r w:rsidR="00047625">
              <w:t>di</w:t>
            </w:r>
            <w:r>
              <w:t xml:space="preserve">ge </w:t>
            </w:r>
            <w:r w:rsidR="00047625">
              <w:t>B</w:t>
            </w:r>
            <w:r>
              <w:t>ehörde als Vorinstanz wird damit</w:t>
            </w:r>
            <w:r w:rsidR="00047625">
              <w:t xml:space="preserve"> </w:t>
            </w:r>
            <w:r>
              <w:t>bei</w:t>
            </w:r>
            <w:r w:rsidR="00047625">
              <w:t xml:space="preserve"> jedem </w:t>
            </w:r>
            <w:r>
              <w:t>Unterliegen mit Kosten belastet, nicht nur</w:t>
            </w:r>
            <w:r w:rsidR="00047625">
              <w:t xml:space="preserve"> bei groben Verfahrensfehlern oder</w:t>
            </w:r>
            <w:r w:rsidR="00A64450">
              <w:t xml:space="preserve"> offenbaren Rechtsverletzungen.</w:t>
            </w:r>
          </w:p>
          <w:p w14:paraId="7ED25986" w14:textId="77777777" w:rsidR="008803A8" w:rsidRPr="008803A8" w:rsidRDefault="008803A8" w:rsidP="008803A8"/>
          <w:p w14:paraId="66C16E27" w14:textId="77777777" w:rsidR="008803A8" w:rsidRDefault="008803A8" w:rsidP="008803A8">
            <w:r w:rsidRPr="008803A8">
              <w:t>Sind Sie damit einverstanden?</w:t>
            </w:r>
          </w:p>
          <w:p w14:paraId="25ABAD67" w14:textId="77777777" w:rsidR="00AA0A45" w:rsidRPr="008803A8" w:rsidRDefault="00AA0A45" w:rsidP="008803A8"/>
        </w:tc>
      </w:tr>
      <w:tr w:rsidR="008803A8" w:rsidRPr="008803A8" w14:paraId="2CE5A23D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0BF0B893" w14:textId="77777777" w:rsidR="008803A8" w:rsidRPr="008803A8" w:rsidRDefault="004A7E7F" w:rsidP="008803A8">
            <w:sdt>
              <w:sdtPr>
                <w:id w:val="-2579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A8" w:rsidRPr="008803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03A8" w:rsidRPr="008803A8">
              <w:t xml:space="preserve"> Ja</w:t>
            </w:r>
          </w:p>
        </w:tc>
      </w:tr>
      <w:tr w:rsidR="008803A8" w:rsidRPr="008803A8" w14:paraId="774B8B56" w14:textId="77777777" w:rsidTr="008803A8">
        <w:trPr>
          <w:gridAfter w:val="1"/>
          <w:wAfter w:w="183" w:type="dxa"/>
        </w:trPr>
        <w:tc>
          <w:tcPr>
            <w:tcW w:w="9072" w:type="dxa"/>
          </w:tcPr>
          <w:p w14:paraId="008DD8E7" w14:textId="5B505F48" w:rsidR="008803A8" w:rsidRPr="008803A8" w:rsidRDefault="004A7E7F" w:rsidP="008803A8">
            <w:sdt>
              <w:sdtPr>
                <w:id w:val="14453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A8" w:rsidRPr="008803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64450">
              <w:t xml:space="preserve"> Nein, weil</w:t>
            </w:r>
            <w:r w:rsidR="008803A8" w:rsidRPr="008803A8">
              <w:t xml:space="preserve">: </w:t>
            </w:r>
          </w:p>
          <w:p w14:paraId="5CC6C81E" w14:textId="77777777" w:rsidR="008803A8" w:rsidRPr="008803A8" w:rsidRDefault="008803A8" w:rsidP="008803A8"/>
          <w:p w14:paraId="50F81B90" w14:textId="1CA3E682" w:rsidR="008803A8" w:rsidRDefault="008803A8" w:rsidP="008803A8">
            <w:r w:rsidRPr="008803A8">
              <w:t>Bemerkungen</w:t>
            </w:r>
            <w:r w:rsidR="00AA0A45">
              <w:t>:</w:t>
            </w:r>
          </w:p>
          <w:p w14:paraId="56CEB92E" w14:textId="77777777" w:rsidR="00F7155D" w:rsidRPr="008803A8" w:rsidRDefault="00F7155D" w:rsidP="00AB4786">
            <w:pPr>
              <w:ind w:left="-113"/>
            </w:pPr>
          </w:p>
          <w:p w14:paraId="5946417F" w14:textId="77777777" w:rsidR="008803A8" w:rsidRPr="008803A8" w:rsidRDefault="008803A8" w:rsidP="008803A8"/>
        </w:tc>
      </w:tr>
    </w:tbl>
    <w:p w14:paraId="6EC21132" w14:textId="77777777" w:rsidR="00047625" w:rsidRDefault="00047625" w:rsidP="006156D7"/>
    <w:p w14:paraId="261A97D0" w14:textId="77777777" w:rsidR="00047625" w:rsidRPr="00047625" w:rsidRDefault="00047625" w:rsidP="00AB4786">
      <w:pPr>
        <w:ind w:left="142"/>
        <w:rPr>
          <w:b/>
        </w:rPr>
      </w:pPr>
      <w:r>
        <w:rPr>
          <w:b/>
        </w:rPr>
        <w:t>8</w:t>
      </w:r>
      <w:r w:rsidRPr="00047625">
        <w:rPr>
          <w:b/>
        </w:rPr>
        <w:t>.</w:t>
      </w:r>
      <w:r w:rsidRPr="00047625">
        <w:rPr>
          <w:b/>
        </w:rPr>
        <w:tab/>
      </w:r>
      <w:r>
        <w:rPr>
          <w:b/>
        </w:rPr>
        <w:t xml:space="preserve">Allgemeine Bemerkungen: </w:t>
      </w:r>
    </w:p>
    <w:sectPr w:rsidR="00047625" w:rsidRPr="00047625" w:rsidSect="0096204D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B881" w14:textId="77777777" w:rsidR="008803A8" w:rsidRDefault="008803A8">
      <w:r>
        <w:separator/>
      </w:r>
    </w:p>
  </w:endnote>
  <w:endnote w:type="continuationSeparator" w:id="0">
    <w:p w14:paraId="1650584F" w14:textId="77777777" w:rsidR="008803A8" w:rsidRDefault="0088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53DB" w14:textId="77777777" w:rsidR="008803A8" w:rsidRDefault="008803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7556" w14:textId="77777777" w:rsidR="008803A8" w:rsidRPr="00BD5B62" w:rsidRDefault="004A7E7F" w:rsidP="0096204D">
    <w:pPr>
      <w:pStyle w:val="Fusszeile"/>
    </w:pPr>
    <w:sdt>
      <w:sdtPr>
        <w:rPr>
          <w:rStyle w:val="Hervorhebung"/>
        </w:rPr>
        <w:tag w:val="FooterBold"/>
        <w:id w:val="-2010045986"/>
        <w:placeholder>
          <w:docPart w:val="3C44A1ADA1034BA1914F6015F4B05AFC"/>
        </w:placeholder>
        <w:dataBinding w:prefixMappings="xmlns:ns='http://schemas.officeatwork.com/CustomXMLPart'" w:xpath="/ns:officeatwork/ns:FooterBold" w:storeItemID="{258E4121-6ACA-46F5-B381-2B0747178FE3}"/>
        <w:text w:multiLine="1"/>
      </w:sdtPr>
      <w:sdtEndPr>
        <w:rPr>
          <w:rStyle w:val="Hervorhebung"/>
        </w:rPr>
      </w:sdtEndPr>
      <w:sdtContent>
        <w:r w:rsidR="008803A8">
          <w:rPr>
            <w:rStyle w:val="Hervorhebung"/>
          </w:rPr>
          <w:t>​</w:t>
        </w:r>
      </w:sdtContent>
    </w:sdt>
    <w:r w:rsidR="008803A8" w:rsidRPr="00BD5B62">
      <w:t>‍</w:t>
    </w:r>
    <w:sdt>
      <w:sdtPr>
        <w:tag w:val="FooterNormal"/>
        <w:id w:val="-1601569542"/>
        <w:placeholder>
          <w:docPart w:val="4B5F6603FE034BFABA9B5CAD4C43D520"/>
        </w:placeholder>
        <w:dataBinding w:prefixMappings="xmlns:ns='http://schemas.officeatwork.com/CustomXMLPart'" w:xpath="/ns:officeatwork/ns:FooterNormal" w:storeItemID="{258E4121-6ACA-46F5-B381-2B0747178FE3}"/>
        <w:text w:multiLine="1"/>
      </w:sdtPr>
      <w:sdtEndPr/>
      <w:sdtContent>
        <w:r w:rsidR="008803A8">
          <w:t>​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8803A8" w14:paraId="26203AE2" w14:textId="77777777" w:rsidTr="0096204D">
      <w:tc>
        <w:tcPr>
          <w:tcW w:w="6177" w:type="dxa"/>
          <w:vAlign w:val="center"/>
        </w:tcPr>
        <w:bookmarkStart w:id="0" w:name="OLE_LINK3"/>
        <w:p w14:paraId="2F7145F3" w14:textId="08665F61" w:rsidR="008803A8" w:rsidRPr="00BD5B62" w:rsidRDefault="008803A8" w:rsidP="0096204D">
          <w:pPr>
            <w:pStyle w:val="Fusszeile"/>
          </w:pP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"CMIdata.G_Signatur"\*CHARFORMAT </w:instrText>
          </w:r>
          <w:r w:rsidRPr="00BD5B62">
            <w:rPr>
              <w:lang w:eastAsia="de-DE"/>
            </w:rPr>
            <w:fldChar w:fldCharType="separate"/>
          </w:r>
          <w:r>
            <w:rPr>
              <w:lang w:eastAsia="de-DE"/>
            </w:rPr>
            <w:instrText>DPE.202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"CMIdata.G_Laufnummer"\*CHARFORMAT 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"CMIdata.G_Laufnummer"\*CHARFORMAT </w:instrText>
          </w:r>
          <w:r w:rsidRPr="00BD5B62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CMIdata.G_Laufnummer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/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"CMIdata.Dok_Titel"\*CHARFORMAT </w:instrText>
          </w:r>
          <w:r w:rsidRPr="00BD5B62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CMIdata.Dok_Titel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\* MERGEFORMAT </w:instrText>
          </w:r>
          <w:r w:rsidRPr="00BD5B62">
            <w:fldChar w:fldCharType="end"/>
          </w:r>
          <w:r w:rsidRPr="00BD5B62">
            <w:rPr>
              <w:lang w:eastAsia="de-DE"/>
            </w:rPr>
            <w:instrText>" "</w:instrText>
          </w:r>
          <w:r w:rsidRPr="00BD5B62">
            <w:fldChar w:fldCharType="begin"/>
          </w:r>
          <w:r w:rsidRPr="00BD5B62">
            <w:rPr>
              <w:lang w:eastAsia="de-DE"/>
            </w:rPr>
            <w:instrText xml:space="preserve"> DOCPROPERTY "CMIdata.G_Signatur"\*CHARFORMAT </w:instrText>
          </w:r>
          <w:r w:rsidRPr="00BD5B62">
            <w:fldChar w:fldCharType="separate"/>
          </w:r>
          <w:r>
            <w:rPr>
              <w:lang w:eastAsia="de-DE"/>
            </w:rPr>
            <w:instrText>DPE.202</w:instrText>
          </w:r>
          <w:r w:rsidRPr="00BD5B62">
            <w:fldChar w:fldCharType="end"/>
          </w:r>
          <w:r w:rsidRPr="00BD5B62">
            <w:rPr>
              <w:lang w:eastAsia="de-DE"/>
            </w:rPr>
            <w:instrText xml:space="preserve"> / </w:instrText>
          </w:r>
          <w:r w:rsidRPr="00BD5B62">
            <w:fldChar w:fldCharType="begin"/>
          </w:r>
          <w:r w:rsidRPr="00BD5B62">
            <w:rPr>
              <w:lang w:eastAsia="de-DE"/>
            </w:rPr>
            <w:instrText xml:space="preserve"> DOCPROPERTY "CMIdata.Dok_Titel"\*CHARFORMAT </w:instrText>
          </w:r>
          <w:r w:rsidRPr="00BD5B62">
            <w:fldChar w:fldCharType="separate"/>
          </w:r>
          <w:r>
            <w:rPr>
              <w:lang w:eastAsia="de-DE"/>
            </w:rPr>
            <w:instrText>Fragebogen Vernehmlassung Weiterentwicklung Personalrecht</w:instrText>
          </w:r>
          <w:r w:rsidRPr="00BD5B62">
            <w:fldChar w:fldCharType="end"/>
          </w:r>
          <w:r w:rsidRPr="00BD5B62">
            <w:rPr>
              <w:lang w:eastAsia="de-DE"/>
            </w:rPr>
            <w:instrText xml:space="preserve">" \* MERGEFORMAT </w:instrText>
          </w:r>
          <w:r w:rsidRPr="00BD5B62">
            <w:rPr>
              <w:lang w:eastAsia="de-DE"/>
            </w:rPr>
            <w:fldChar w:fldCharType="separate"/>
          </w:r>
          <w:bookmarkEnd w:id="0"/>
          <w:r w:rsidR="004A7E7F">
            <w:rPr>
              <w:noProof/>
              <w:lang w:eastAsia="de-DE"/>
            </w:rPr>
            <w:t>DPE.202</w:t>
          </w:r>
          <w:r w:rsidR="004A7E7F" w:rsidRPr="00BD5B62">
            <w:rPr>
              <w:noProof/>
              <w:lang w:eastAsia="de-DE"/>
            </w:rPr>
            <w:t xml:space="preserve"> / </w:t>
          </w:r>
          <w:r w:rsidR="004A7E7F">
            <w:rPr>
              <w:noProof/>
              <w:lang w:eastAsia="de-DE"/>
            </w:rPr>
            <w:t>Fragebogen Vernehmlassung Weiterentwicklung Personalrecht</w:t>
          </w:r>
          <w:r w:rsidRPr="00BD5B62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27954FB9" w14:textId="2285CA48" w:rsidR="008803A8" w:rsidRPr="00BD5B62" w:rsidRDefault="008803A8" w:rsidP="0096204D">
          <w:pPr>
            <w:pStyle w:val="Fusszeile-Seite"/>
            <w:rPr>
              <w:lang w:eastAsia="de-DE"/>
            </w:rPr>
          </w:pP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NUMPAGES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instrText>5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&gt; "1"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"Doc.Page"\*CHARFORMAT </w:instrText>
          </w:r>
          <w:r w:rsidRPr="00BD5B62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Doc.Page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"Seite"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"Doc.Page"\*CHARFORMAT </w:instrText>
          </w:r>
          <w:r w:rsidRPr="00BD5B62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Doc.Page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"Doc.Page" "Seite"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"Doc.Page"\*CHARFORMAT 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</w:instrText>
          </w:r>
          <w:r w:rsidRPr="00BD5B62">
            <w:rPr>
              <w:lang w:eastAsia="de-DE"/>
            </w:rPr>
            <w:fldChar w:fldCharType="separate"/>
          </w:r>
          <w:r w:rsidR="004A7E7F" w:rsidRPr="00BD5B62">
            <w:rPr>
              <w:noProof/>
              <w:lang w:eastAsia="de-DE"/>
            </w:rPr>
            <w:instrText>Seite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</w:instrText>
          </w:r>
          <w:r w:rsidRPr="00BD5B62">
            <w:rPr>
              <w:lang w:eastAsia="de-DE"/>
            </w:rPr>
            <w:fldChar w:fldCharType="separate"/>
          </w:r>
          <w:r w:rsidR="004A7E7F" w:rsidRPr="00BD5B62">
            <w:rPr>
              <w:noProof/>
              <w:lang w:eastAsia="de-DE"/>
            </w:rPr>
            <w:instrText>Seite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PAGE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instrText>1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"Doc.of"\*CHARFORMAT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lang w:eastAsia="de-DE"/>
            </w:rPr>
            <w:instrText>von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"von"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"Doc.of"\*CHARFORMAT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lang w:eastAsia="de-DE"/>
            </w:rPr>
            <w:instrText>von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"Doc.of" "von" "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"Doc.of"\*CHARFORMAT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lang w:eastAsia="de-DE"/>
            </w:rPr>
            <w:instrText>von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instrText>von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instrText>von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</w:instrText>
          </w:r>
          <w:r w:rsidRPr="00BD5B62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NUMPAGES </w:instrText>
          </w:r>
          <w:r w:rsidRPr="00BD5B62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instrText>5</w:instrText>
          </w:r>
          <w:r w:rsidRPr="00BD5B62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>"" "</w:instrText>
          </w:r>
          <w:r w:rsidRPr="00BD5B62">
            <w:rPr>
              <w:lang w:eastAsia="de-DE"/>
            </w:rPr>
            <w:fldChar w:fldCharType="separate"/>
          </w:r>
          <w:r w:rsidR="004A7E7F" w:rsidRPr="00BD5B62">
            <w:rPr>
              <w:noProof/>
              <w:lang w:eastAsia="de-DE"/>
            </w:rPr>
            <w:t xml:space="preserve">Seite </w:t>
          </w:r>
          <w:r w:rsidR="004A7E7F">
            <w:rPr>
              <w:noProof/>
              <w:lang w:eastAsia="de-DE"/>
            </w:rPr>
            <w:t>1</w:t>
          </w:r>
          <w:r w:rsidR="004A7E7F" w:rsidRPr="00BD5B62">
            <w:rPr>
              <w:noProof/>
              <w:lang w:eastAsia="de-DE"/>
            </w:rPr>
            <w:t xml:space="preserve"> </w:t>
          </w:r>
          <w:r w:rsidR="004A7E7F">
            <w:rPr>
              <w:noProof/>
              <w:lang w:eastAsia="de-DE"/>
            </w:rPr>
            <w:t>von</w:t>
          </w:r>
          <w:r w:rsidR="004A7E7F" w:rsidRPr="00BD5B62">
            <w:rPr>
              <w:noProof/>
              <w:lang w:eastAsia="de-DE"/>
            </w:rPr>
            <w:t xml:space="preserve"> </w:t>
          </w:r>
          <w:r w:rsidR="004A7E7F">
            <w:rPr>
              <w:noProof/>
              <w:lang w:eastAsia="de-DE"/>
            </w:rPr>
            <w:t>5</w:t>
          </w:r>
          <w:r w:rsidRPr="00BD5B62">
            <w:rPr>
              <w:lang w:eastAsia="de-DE"/>
            </w:rPr>
            <w:fldChar w:fldCharType="end"/>
          </w:r>
        </w:p>
      </w:tc>
    </w:tr>
    <w:tr w:rsidR="008803A8" w14:paraId="48BEF884" w14:textId="77777777" w:rsidTr="0096204D">
      <w:tc>
        <w:tcPr>
          <w:tcW w:w="6177" w:type="dxa"/>
          <w:vAlign w:val="center"/>
        </w:tcPr>
        <w:p w14:paraId="3D7FBF4D" w14:textId="77777777" w:rsidR="008803A8" w:rsidRPr="00BD5B62" w:rsidRDefault="008803A8" w:rsidP="0096204D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68DAC696" w14:textId="77777777" w:rsidR="008803A8" w:rsidRPr="00BD5B62" w:rsidRDefault="008803A8" w:rsidP="0096204D">
          <w:pPr>
            <w:rPr>
              <w:noProof/>
              <w:color w:val="FFFFFF"/>
              <w:sz w:val="2"/>
              <w:szCs w:val="2"/>
            </w:rPr>
          </w:pPr>
          <w:r w:rsidRPr="00BD5B62">
            <w:rPr>
              <w:b/>
              <w:bCs/>
              <w:noProof/>
              <w:color w:val="FFFFFF"/>
              <w:sz w:val="2"/>
              <w:szCs w:val="2"/>
            </w:rPr>
            <w:t>Fehler! Unbekannter Name für Dokument-Eigenschaft.</w:t>
          </w:r>
        </w:p>
        <w:p w14:paraId="2C014BA0" w14:textId="77777777" w:rsidR="008803A8" w:rsidRPr="00BD5B62" w:rsidRDefault="008803A8" w:rsidP="0096204D">
          <w:pPr>
            <w:jc w:val="right"/>
            <w:rPr>
              <w:color w:val="FFFFFF"/>
              <w:sz w:val="2"/>
              <w:szCs w:val="2"/>
              <w:lang w:eastAsia="de-DE"/>
            </w:rPr>
          </w:pPr>
        </w:p>
      </w:tc>
    </w:tr>
    <w:bookmarkEnd w:id="1"/>
  </w:tbl>
  <w:p w14:paraId="6150AD0D" w14:textId="77777777" w:rsidR="008803A8" w:rsidRPr="00BD5B62" w:rsidRDefault="008803A8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8592" w14:textId="77777777" w:rsidR="008803A8" w:rsidRDefault="008803A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B8E5F" w14:textId="77777777" w:rsidR="008803A8" w:rsidRDefault="008803A8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8803A8" w14:paraId="00B3748F" w14:textId="77777777" w:rsidTr="0096204D">
      <w:tc>
        <w:tcPr>
          <w:tcW w:w="6177" w:type="dxa"/>
          <w:vAlign w:val="center"/>
        </w:tcPr>
        <w:p w14:paraId="52F18C21" w14:textId="4BEC1C39" w:rsidR="008803A8" w:rsidRPr="00BD5B62" w:rsidRDefault="008803A8" w:rsidP="0096204D">
          <w:pPr>
            <w:pStyle w:val="Fusszeile"/>
          </w:pP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"CMIdata.G_Signatur"\*CHARFORMAT </w:instrText>
          </w:r>
          <w:r w:rsidRPr="00B56406">
            <w:rPr>
              <w:lang w:eastAsia="de-DE"/>
            </w:rPr>
            <w:fldChar w:fldCharType="separate"/>
          </w:r>
          <w:r>
            <w:rPr>
              <w:lang w:eastAsia="de-DE"/>
            </w:rPr>
            <w:instrText>DPE.202</w:instrText>
          </w:r>
          <w:r w:rsidRPr="00B56406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</w:instrText>
          </w: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IF </w:instrText>
          </w: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"CMIdata.G_Laufnummer"\*CHARFORMAT </w:instrText>
          </w:r>
          <w:r w:rsidRPr="00B56406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= "" "" "</w:instrText>
          </w: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"CMIdata.G_Laufnummer"\*CHARFORMAT </w:instrText>
          </w:r>
          <w:r w:rsidRPr="00B56406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CMIdata.G_Laufnummer</w:instrText>
          </w:r>
          <w:r w:rsidRPr="00B56406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 / </w:instrText>
          </w:r>
          <w:r w:rsidRPr="00B56406">
            <w:rPr>
              <w:lang w:eastAsia="de-DE"/>
            </w:rPr>
            <w:fldChar w:fldCharType="begin"/>
          </w:r>
          <w:r w:rsidRPr="00BD5B62">
            <w:rPr>
              <w:lang w:eastAsia="de-DE"/>
            </w:rPr>
            <w:instrText xml:space="preserve"> DOCPROPERTY "CMIdata.Dok_Titel"\*CHARFORMAT </w:instrText>
          </w:r>
          <w:r w:rsidRPr="00B56406">
            <w:rPr>
              <w:lang w:eastAsia="de-DE"/>
            </w:rPr>
            <w:fldChar w:fldCharType="separate"/>
          </w:r>
          <w:r w:rsidRPr="00BD5B62">
            <w:rPr>
              <w:lang w:eastAsia="de-DE"/>
            </w:rPr>
            <w:instrText>CMIdata.Dok_Titel</w:instrText>
          </w:r>
          <w:r w:rsidRPr="00B56406">
            <w:rPr>
              <w:lang w:eastAsia="de-DE"/>
            </w:rPr>
            <w:fldChar w:fldCharType="end"/>
          </w:r>
          <w:r w:rsidRPr="00BD5B62">
            <w:rPr>
              <w:lang w:eastAsia="de-DE"/>
            </w:rPr>
            <w:instrText xml:space="preserve">" \* MERGEFORMAT </w:instrText>
          </w:r>
          <w:r w:rsidRPr="00B56406">
            <w:fldChar w:fldCharType="end"/>
          </w:r>
          <w:r w:rsidRPr="00BD5B62">
            <w:rPr>
              <w:lang w:eastAsia="de-DE"/>
            </w:rPr>
            <w:instrText>" "</w:instrText>
          </w:r>
          <w:r w:rsidRPr="00B56406">
            <w:fldChar w:fldCharType="begin"/>
          </w:r>
          <w:r w:rsidRPr="00BD5B62">
            <w:rPr>
              <w:lang w:eastAsia="de-DE"/>
            </w:rPr>
            <w:instrText xml:space="preserve"> DOCPROPERTY "CMIdata.G_Signatur"\*CHARFORMAT </w:instrText>
          </w:r>
          <w:r w:rsidRPr="00B56406">
            <w:fldChar w:fldCharType="separate"/>
          </w:r>
          <w:r>
            <w:rPr>
              <w:lang w:eastAsia="de-DE"/>
            </w:rPr>
            <w:instrText>DPE.202</w:instrText>
          </w:r>
          <w:r w:rsidRPr="00B56406">
            <w:fldChar w:fldCharType="end"/>
          </w:r>
          <w:r w:rsidRPr="00BD5B62">
            <w:rPr>
              <w:lang w:eastAsia="de-DE"/>
            </w:rPr>
            <w:instrText xml:space="preserve"> / </w:instrText>
          </w:r>
          <w:r w:rsidRPr="00B56406">
            <w:fldChar w:fldCharType="begin"/>
          </w:r>
          <w:r w:rsidRPr="00BD5B62">
            <w:rPr>
              <w:lang w:eastAsia="de-DE"/>
            </w:rPr>
            <w:instrText xml:space="preserve"> DOCPROPERTY "CMIdata.Dok_Titel"\*CHARFORMAT </w:instrText>
          </w:r>
          <w:r w:rsidRPr="00B56406">
            <w:fldChar w:fldCharType="separate"/>
          </w:r>
          <w:r>
            <w:rPr>
              <w:lang w:eastAsia="de-DE"/>
            </w:rPr>
            <w:instrText>Fragebogen Vernehmlassung Weiterentwicklung Personalrecht</w:instrText>
          </w:r>
          <w:r w:rsidRPr="00B56406">
            <w:fldChar w:fldCharType="end"/>
          </w:r>
          <w:r w:rsidRPr="00BD5B62">
            <w:rPr>
              <w:lang w:eastAsia="de-DE"/>
            </w:rPr>
            <w:instrText xml:space="preserve">" \* MERGEFORMAT </w:instrText>
          </w:r>
          <w:r w:rsidRPr="00B56406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t>DPE.202</w:t>
          </w:r>
          <w:r w:rsidR="004A7E7F" w:rsidRPr="00BD5B62">
            <w:rPr>
              <w:noProof/>
              <w:lang w:eastAsia="de-DE"/>
            </w:rPr>
            <w:t xml:space="preserve"> / </w:t>
          </w:r>
          <w:r w:rsidR="004A7E7F">
            <w:rPr>
              <w:noProof/>
              <w:lang w:eastAsia="de-DE"/>
            </w:rPr>
            <w:t>Fragebogen Vernehmlassung Weiterentwicklung Personalrecht</w:t>
          </w:r>
          <w:r w:rsidRPr="00B56406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14:paraId="1799C1FB" w14:textId="523B3021" w:rsidR="008803A8" w:rsidRPr="00B56406" w:rsidRDefault="008803A8" w:rsidP="0096204D">
          <w:pPr>
            <w:pStyle w:val="Fusszeile-Seite"/>
            <w:rPr>
              <w:lang w:eastAsia="de-DE"/>
            </w:rPr>
          </w:pP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DOCPROPERTY "Doc.Page"\*CHARFORMAT </w:instrText>
          </w:r>
          <w:r w:rsidRPr="00B56406"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PAGE </w:instrText>
          </w:r>
          <w:r w:rsidRPr="00B56406"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t>5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 w:rsidRPr="00B56406">
            <w:rPr>
              <w:lang w:eastAsia="de-DE"/>
            </w:rPr>
            <w:fldChar w:fldCharType="begin"/>
          </w:r>
          <w:r w:rsidRPr="00B56406">
            <w:rPr>
              <w:lang w:eastAsia="de-DE"/>
            </w:rPr>
            <w:instrText xml:space="preserve"> DOCPROPERTY "Doc.of"\*CHARFORMAT </w:instrText>
          </w:r>
          <w:r w:rsidRPr="00B56406"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 w:rsidRPr="00B56406">
            <w:rPr>
              <w:lang w:eastAsia="de-DE"/>
            </w:rPr>
            <w:fldChar w:fldCharType="end"/>
          </w:r>
          <w:r w:rsidRPr="00B56406"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 w:rsidR="004A7E7F">
            <w:rPr>
              <w:noProof/>
              <w:lang w:eastAsia="de-DE"/>
            </w:rPr>
            <w:t>5</w:t>
          </w:r>
          <w:r>
            <w:rPr>
              <w:lang w:eastAsia="de-DE"/>
            </w:rPr>
            <w:fldChar w:fldCharType="end"/>
          </w:r>
        </w:p>
      </w:tc>
    </w:tr>
    <w:tr w:rsidR="008803A8" w14:paraId="0512462C" w14:textId="77777777" w:rsidTr="0096204D">
      <w:tc>
        <w:tcPr>
          <w:tcW w:w="6177" w:type="dxa"/>
          <w:vAlign w:val="center"/>
        </w:tcPr>
        <w:p w14:paraId="7F8B322A" w14:textId="77777777" w:rsidR="008803A8" w:rsidRPr="004A16C8" w:rsidRDefault="008803A8" w:rsidP="0096204D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1A107983" w14:textId="77777777" w:rsidR="008803A8" w:rsidRPr="006B625F" w:rsidRDefault="008803A8" w:rsidP="0096204D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14:paraId="291AC693" w14:textId="77777777" w:rsidR="008803A8" w:rsidRDefault="008803A8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A842D" w14:textId="466C964B" w:rsidR="008803A8" w:rsidRPr="006351DC" w:rsidRDefault="008803A8">
    <w:pPr>
      <w:rPr>
        <w:lang w:val="en-US"/>
      </w:rPr>
    </w:pPr>
    <w:r>
      <w:fldChar w:fldCharType="begin"/>
    </w:r>
    <w:r w:rsidRPr="006351DC">
      <w:rPr>
        <w:lang w:val="en-US"/>
      </w:rPr>
      <w:instrText xml:space="preserve"> if </w:instrText>
    </w:r>
    <w:r>
      <w:fldChar w:fldCharType="begin"/>
    </w:r>
    <w:r w:rsidRPr="006351DC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351DC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4A7E7F">
      <w:rPr>
        <w:noProof/>
      </w:rPr>
      <w:instrText>02.09.2024, 14:58:10</w:instrText>
    </w:r>
    <w:r>
      <w:fldChar w:fldCharType="end"/>
    </w:r>
    <w:r w:rsidRPr="006351DC">
      <w:rPr>
        <w:lang w:val="en-US"/>
      </w:rPr>
      <w:instrText xml:space="preserve">, </w:instrText>
    </w:r>
    <w:r>
      <w:fldChar w:fldCharType="begin"/>
    </w:r>
    <w:r w:rsidRPr="006351DC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351DC">
      <w:rPr>
        <w:lang w:val="en-US"/>
      </w:rPr>
      <w:instrText>" \&lt;OawJumpToField value=0/&gt;</w:instrText>
    </w:r>
    <w:r>
      <w:fldChar w:fldCharType="separate"/>
    </w:r>
    <w:r w:rsidR="004A7E7F">
      <w:rPr>
        <w:noProof/>
      </w:rPr>
      <w:t>02.09.2024, 14:58:10</w:t>
    </w:r>
    <w:r w:rsidR="004A7E7F" w:rsidRPr="006351DC">
      <w:rPr>
        <w:noProof/>
        <w:lang w:val="en-US"/>
      </w:rPr>
      <w:t xml:space="preserve">, </w:t>
    </w:r>
    <w:r w:rsidR="004A7E7F">
      <w:rPr>
        <w:noProof/>
        <w:lang w:val="en-US"/>
      </w:rPr>
      <w:t>Dokument3</w:t>
    </w:r>
    <w:r>
      <w:fldChar w:fldCharType="end"/>
    </w:r>
    <w:r>
      <w:fldChar w:fldCharType="begin"/>
    </w:r>
    <w:r w:rsidRPr="006351DC">
      <w:rPr>
        <w:lang w:val="en-US"/>
      </w:rPr>
      <w:instrText xml:space="preserve"> if </w:instrText>
    </w:r>
    <w:r>
      <w:fldChar w:fldCharType="begin"/>
    </w:r>
    <w:r w:rsidRPr="006351DC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6351DC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4A7E7F">
      <w:rPr>
        <w:noProof/>
      </w:rPr>
      <w:instrText>02.09.2024</w:instrText>
    </w:r>
    <w:r>
      <w:fldChar w:fldCharType="end"/>
    </w:r>
    <w:r w:rsidRPr="006351DC">
      <w:rPr>
        <w:lang w:val="en-US"/>
      </w:rPr>
      <w:instrText xml:space="preserve">, </w:instrText>
    </w:r>
    <w:r>
      <w:fldChar w:fldCharType="begin"/>
    </w:r>
    <w:r w:rsidRPr="006351DC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instrText>Dokument3</w:instrText>
    </w:r>
    <w:r>
      <w:fldChar w:fldCharType="end"/>
    </w:r>
    <w:r w:rsidRPr="006351DC">
      <w:rPr>
        <w:lang w:val="en-US"/>
      </w:rPr>
      <w:instrText>" \&lt;OawJumpToField value=0/&gt;</w:instrText>
    </w:r>
    <w:r>
      <w:fldChar w:fldCharType="separate"/>
    </w:r>
    <w:r w:rsidR="004A7E7F">
      <w:rPr>
        <w:noProof/>
      </w:rPr>
      <w:t>02.09.2024</w:t>
    </w:r>
    <w:r w:rsidR="004A7E7F" w:rsidRPr="006351DC">
      <w:rPr>
        <w:noProof/>
        <w:lang w:val="en-US"/>
      </w:rPr>
      <w:t xml:space="preserve">, </w:t>
    </w:r>
    <w:r w:rsidR="004A7E7F">
      <w:rPr>
        <w:noProof/>
        <w:lang w:val="en-US"/>
      </w:rPr>
      <w:t>Dokument3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7639" w14:textId="77777777" w:rsidR="008803A8" w:rsidRDefault="008803A8">
      <w:r>
        <w:separator/>
      </w:r>
    </w:p>
  </w:footnote>
  <w:footnote w:type="continuationSeparator" w:id="0">
    <w:p w14:paraId="44F97AD6" w14:textId="77777777" w:rsidR="008803A8" w:rsidRDefault="0088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EF1D" w14:textId="77777777" w:rsidR="008803A8" w:rsidRDefault="008803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A716" w14:textId="77777777" w:rsidR="008803A8" w:rsidRPr="00BD5B62" w:rsidRDefault="008803A8" w:rsidP="0096204D">
    <w:r w:rsidRPr="00BD5B62">
      <w:rPr>
        <w:noProof/>
      </w:rPr>
      <w:drawing>
        <wp:anchor distT="0" distB="0" distL="114300" distR="114300" simplePos="0" relativeHeight="251658240" behindDoc="1" locked="1" layoutInCell="1" allowOverlap="1" wp14:anchorId="32BE548A" wp14:editId="4ABDF6C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97fbfd95-cfcb-4a98-bd77-6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B62">
      <w:t> </w:t>
    </w:r>
  </w:p>
  <w:p w14:paraId="4BD3D92F" w14:textId="77777777" w:rsidR="008803A8" w:rsidRPr="00BD5B62" w:rsidRDefault="008803A8" w:rsidP="0096204D">
    <w:pPr>
      <w:rPr>
        <w:color w:val="FFFFFF"/>
        <w:sz w:val="2"/>
        <w:szCs w:val="2"/>
      </w:rPr>
    </w:pPr>
    <w:r w:rsidRPr="00BD5B62">
      <w:rPr>
        <w:color w:val="FFFFFF"/>
        <w:sz w:val="2"/>
        <w:szCs w:val="2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FAD9" w14:textId="77777777" w:rsidR="008803A8" w:rsidRDefault="008803A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D304" w14:textId="77777777" w:rsidR="008803A8" w:rsidRPr="0051144A" w:rsidRDefault="008803A8" w:rsidP="0096204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AB63" w14:textId="77777777" w:rsidR="008803A8" w:rsidRDefault="008803A8">
    <w:pPr>
      <w:spacing w:line="20" w:lineRule="exact"/>
      <w:rPr>
        <w:sz w:val="2"/>
        <w:szCs w:val="2"/>
      </w:rPr>
    </w:pPr>
  </w:p>
  <w:p w14:paraId="2A03DE65" w14:textId="77777777" w:rsidR="008803A8" w:rsidRPr="00473DA5" w:rsidRDefault="008803A8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224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8E7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056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F61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EC1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A1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0D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401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4A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32A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E12AC34C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D122A9B"/>
    <w:multiLevelType w:val="multilevel"/>
    <w:tmpl w:val="ACEC591E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A96E60"/>
    <w:multiLevelType w:val="multilevel"/>
    <w:tmpl w:val="88BE8ACC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"/>
    <w:docVar w:name="OawAttachedTemplate" w:val="E-Aktennotiz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category&gt;&lt;/category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subject&gt;&lt;value type=&quot;OawLanguage&quot; name=&quot;Template.Memo&quot;&gt;&lt;separator text=&quot;&quot;&gt;&lt;/separator&gt;&lt;format text=&quot;&quot;&gt;&lt;/format&gt;&lt;/value&gt;&lt;/subject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fileName&gt;&lt;/fileName&gt;&lt;defaultPath&gt;&lt;/defaultPath&gt;&lt;hyperlinkBase&gt;&lt;/hyperlinkBase&gt;&lt;contentType&gt;&lt;/contentType&gt;&lt;category&gt;&lt;/category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subject&gt;&lt;value type=&quot;OawLanguage&quot; name=&quot;Template.Memo&quot;&gt;&lt;separator text=&quot;&quot;&gt;&lt;/separator&gt;&lt;format text=&quot;&quot;&gt;&lt;/format&gt;&lt;/value&gt;&lt;/subject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Contactperson.DirectFax&quot;&gt;&lt;profile type=&quot;default&quot; UID=&quot;&quot; sameAsDefault=&quot;0&quot;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DocProperty name=&quot;Doc.To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RecipientClosing&quot;&gt;&lt;profile type=&quot;default&quot; UID=&quot;&quot; sameAsDefault=&quot;0&quot;&gt;&lt;/profile&gt;&lt;/OawBookmark&gt;_x000d__x0009_&lt;OawDocProperty name=&quot;Doc.FromCapit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Capital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DocProperty name=&quot;Supervisor.Zugehörigkeit&quot;&gt;&lt;profile type=&quot;default&quot; UID=&quot;&quot; sameAsDefault=&quot;0&quot;&gt;&lt;documentProperty UID=&quot;2010072016315072560894&quot; dataSourceUID=&quot;prj.2003041709434161414032&quot;/&gt;&lt;type type=&quot;OawDatabase&quot;&gt;&lt;OawDatabase table=&quot;Data&quot; field=&quot;Zugehörigkei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Signature3.Nam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Name&quot;/&gt;&lt;/type&gt;&lt;/profile&gt;&lt;/OawDocProperty&gt;_x000d__x0009_&lt;OawDocProperty name=&quot;Signature3.DirectPhone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3.Function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EMail&quot;&gt;&lt;profile type=&quot;default&quot; UID=&quot;&quot; sameAsDefault=&quot;0&quot;&gt;&lt;documentProperty UID=&quot;2016110913315368876110&quot; dataSourceUID=&quot;prj.2003041709434161414032&quot;/&gt;&lt;type type=&quot;OawDatabase&quot;&gt;&lt;OawDatabase table=&quot;Data&quot; field=&quot;EMail&quot;/&gt;&lt;/type&gt;&lt;/profile&gt;&lt;/OawDocProperty&gt;_x000d__x0009_&lt;OawDocProperty name=&quot;Participants.Participants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Participants&quot;/&gt;&lt;/type&gt;&lt;/profile&gt;&lt;/OawDocProperty&gt;_x000d__x0009_&lt;OawDocProperty name=&quot;Participants.Absent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Absent&quot;/&gt;&lt;/type&gt;&lt;/profile&gt;&lt;/OawDocProperty&gt;_x000d__x0009_&lt;OawDocProperty name=&quot;Participants.ToNote&quot;&gt;&lt;profile type=&quot;default&quot; UID=&quot;&quot; sameAsDefault=&quot;0&quot;&gt;&lt;documentProperty UID=&quot;2009082513331568340343&quot; dataSourceUID=&quot;prj.2009082609510706153942&quot;/&gt;&lt;type type=&quot;OawDatabase&quot;&gt;&lt;OawDatabase table=&quot;Data&quot; field=&quot;ToNote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2&quot; UID=&quot;2006120711380151760646&quot;/&gt;&lt;Distribution type=&quot;1&quot; UID=&quot;2024040209252990655803&quot;/&gt;&lt;Distribution type=&quot;3&quot; UID=&quot;2004062216425255253277&quot;/&gt;&lt;Distribution type=&quot;3&quot; UID=&quot;2006120514401556040061&quot;/&gt;&lt;Distribution type=&quot;3&quot; UID=&quot;2024040209240857741771&quot;/&gt;&lt;/Profiles&gt;_x000d_"/>
    <w:docVar w:name="OawDocProp.200212191811121321310321301031x" w:val="&lt;source&gt;&lt;Fields List=&quot;DirectPhone|Name&quot;/&gt;&lt;profile type=&quot;default&quot; UID=&quot;&quot; sameAsDefault=&quot;0&quot;&gt;&lt;OawDocProperty name=&quot;Contactperson.DirectPhone&quot; field=&quot;DirectPhone&quot;/&gt;&lt;OawDocProperty name=&quot;Contactperson.Name&quot; field=&quot;Name&quot;/&gt;&lt;/profile&gt;&lt;/source&gt;"/>
    <w:docVar w:name="OawDocProp.2002122010583847234010578" w:val="&lt;source&gt;&lt;Fields List=&quot;Name|Function|DirectPhone|EMail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/source&gt;"/>
    <w:docVar w:name="OawDocProp.2002122011014149059130932" w:val="&lt;source&gt;&lt;Fields List=&quot;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AddressB1|AddressB2|AddressB3|AddressB4|AddressN1|AddressN2|AddressN3|AddressN4&quot;/&gt;&lt;profile type=&quot;default&quot; UID=&quot;&quot; sameAsDefault=&quot;0&quot;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Memo&quot; field=&quot;Doc.Memo&quot;/&gt;&lt;OawDocProperty name=&quot;Doc.AttentionTo&quot; field=&quot;Doc.AttentionTo&quot;/&gt;&lt;OawDocProperty name=&quot;Doc.ToNote&quot; field=&quot;Doc.ToNote&quot;/&gt;&lt;OawDocProperty name=&quot;Doc.FromCapital&quot; field=&quot;Doc.FromCapital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Ex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/source&gt;"/>
    <w:docVar w:name="OawDocProp.2003080714212273705547" w:val="&lt;source&gt;&lt;Fields List=&quot;EMail|Fax&quot;/&gt;&lt;profile type=&quot;default&quot; UID=&quot;&quot; sameAsDefault=&quot;0&quot;&gt;&lt;OawDocProperty name=&quot;Receipient.EMail&quot; field=&quot;EMail&quot;/&gt;&lt;OawDocProperty name=&quot;Recipient.Fax&quot; field=&quot;Fax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09082513331568340343" w:val="&lt;source&gt;&lt;Fields List=&quot;Participants|Absent|ToNote&quot;/&gt;&lt;profile type=&quot;default&quot; UID=&quot;&quot; sameAsDefault=&quot;0&quot;&gt;&lt;OawDocProperty name=&quot;Participants.Participants&quot; field=&quot;Participants&quot;/&gt;&lt;OawDocProperty name=&quot;Participants.Absent&quot; field=&quot;Absent&quot;/&gt;&lt;OawDocProperty name=&quot;Participants.ToNote&quot; field=&quot;ToNot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.2010072016315072560894" w:val="&lt;source&gt;&lt;Fields List=&quot;Zugehörigkeit&quot;/&gt;&lt;profile type=&quot;default&quot; UID=&quot;&quot; sameAsDefault=&quot;0&quot;&gt;&lt;OawDocProperty name=&quot;Supervisor.Zugehörigkeit&quot; field=&quot;Zugehörigkeit&quot;/&gt;&lt;/profile&gt;&lt;/source&gt;"/>
    <w:docVar w:name="OawDocProp.2016110913315368876110" w:val="&lt;source&gt;&lt;Fields List=&quot;Name|DirectPhone|Function|EMail&quot;/&gt;&lt;profile type=&quot;default&quot; UID=&quot;&quot; sameAsDefault=&quot;0&quot;&gt;&lt;OawDocProperty name=&quot;Signature3.Name&quot; field=&quot;Name&quot;/&gt;&lt;OawDocProperty name=&quot;Signature3.DirectPhone&quot; field=&quot;DirectPhone&quot;/&gt;&lt;OawDocProperty name=&quot;Signature3.Function&quot; field=&quot;Function&quot;/&gt;&lt;OawDocProperty name=&quot;Signature3.EMail&quot; field=&quot;EMail&quot;/&gt;&lt;/profile&gt;&lt;/source&gt;"/>
    <w:docVar w:name="OawDocPropSource" w:val="&lt;Profile SelectedUID=&quot;&quot;&gt;&lt;DocProp UID=&quot;2002122011014149059130932&quot; EntryUID=&quot;2012010319403806267696&quot; PrimaryUID=&quot;ClientSuite&quot;&gt;&lt;Field Name=&quot;IDName&quot; Value=&quot;FD, Dienststelle Personal&quot;/&gt;&lt;Field Name=&quot;Departement&quot; Value=&quot;Finanz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Personal&quot;/&gt;&lt;Field Name=&quot;AddressB2&quot; Value=&quot;&quot;/&gt;&lt;Field Name=&quot;AddressB3&quot; Value=&quot;&quot;/&gt;&lt;Field Name=&quot;AddressB4&quot; Value=&quot;&quot;/&gt;&lt;Field Name=&quot;AddressN1&quot; Value=&quot;Hirschengraben 36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5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personal@lu.ch&quot;/&gt;&lt;Field Name=&quot;Internet&quot; Value=&quot;personal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201031940380626769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7092214204618217144&quot;/&gt;&lt;/DocProp&gt;&lt;DocProp UID=&quot;2006040509495284662868&quot; EntryUID=&quot;2022070507423413241817&quot; PrimaryUID=&quot;ClientSuite&quot;&gt;&lt;Field Name=&quot;IDName&quot; Value=&quot;Dormann Patricia, DPE&quot;/&gt;&lt;Field Name=&quot;Name&quot; Value=&quot;Patricia Dormann&quot;/&gt;&lt;Field Name=&quot;PersonalNumber&quot; Value=&quot;&quot;/&gt;&lt;Field Name=&quot;DirectPhone&quot; Value=&quot;041 228 55 49&quot;/&gt;&lt;Field Name=&quot;DirectFax&quot; Value=&quot;&quot;/&gt;&lt;Field Name=&quot;Mobile&quot; Value=&quot;&quot;/&gt;&lt;Field Name=&quot;EMail&quot; Value=&quot;patricia.dormann@lu.ch&quot;/&gt;&lt;Field Name=&quot;Function&quot; Value=&quot;Juristische Mitarbeiterin&quot;/&gt;&lt;Field Name=&quot;SignatureHighResColor&quot; Value=&quot;&quot;/&gt;&lt;Field Name=&quot;Initials&quot; Value=&quot;&quot;/&gt;&lt;Field Name=&quot;SignatureAdditional2&quot; Value=&quot;&quot;/&gt;&lt;Field Name=&quot;SignatureAdditional1&quot; Value=&quot;&quot;/&gt;&lt;Field Name=&quot;Lizenz_noetig&quot; Value=&quot;Ja&quot;/&gt;&lt;Field Name=&quot;Data_UID&quot; Value=&quot;20220705074234132418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7092214204618217144&quot;/&gt;&lt;/DocProp&gt;&lt;DocProp UID=&quot;200212191811121321310321301031x&quot; EntryUID=&quot;2022070507423413241817&quot; PrimaryUID=&quot;ClientSuite&quot;&gt;&lt;Field Name=&quot;IDName&quot; Value=&quot;Dormann Patricia, DPE&quot;/&gt;&lt;Field Name=&quot;Name&quot; Value=&quot;Patricia Dormann&quot;/&gt;&lt;Field Name=&quot;PersonalNumber&quot; Value=&quot;&quot;/&gt;&lt;Field Name=&quot;DirectPhone&quot; Value=&quot;041 228 55 49&quot;/&gt;&lt;Field Name=&quot;DirectFax&quot; Value=&quot;&quot;/&gt;&lt;Field Name=&quot;Mobile&quot; Value=&quot;&quot;/&gt;&lt;Field Name=&quot;EMail&quot; Value=&quot;patricia.dormann@lu.ch&quot;/&gt;&lt;Field Name=&quot;Function&quot; Value=&quot;Juristische Mitarbeiterin&quot;/&gt;&lt;Field Name=&quot;SignatureHighResColor&quot; Value=&quot;&quot;/&gt;&lt;Field Name=&quot;Initials&quot; Value=&quot;&quot;/&gt;&lt;Field Name=&quot;SignatureAdditional2&quot; Value=&quot;&quot;/&gt;&lt;Field Name=&quot;SignatureAdditional1&quot; Value=&quot;&quot;/&gt;&lt;Field Name=&quot;Lizenz_noetig&quot; Value=&quot;Ja&quot;/&gt;&lt;Field Name=&quot;Data_UID&quot; Value=&quot;202207050742341324181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7092214204618217144&quot;/&gt;&lt;/DocProp&gt;&lt;DocProp UID=&quot;2010072016315072560894&quot; EntryUID=&quot;2003121817293296325874&quot; PrimaryUID=&quot;ClientSuite&quot;&gt;&lt;Field Name=&quot;IDName&quot; Value=&quot;(Leer)&quot;/&gt;&lt;Field Name=&quot;SelectedUID&quot; Value=&quot;2017092214204618217144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17092214204618217144&quot;/&gt;&lt;/DocProp&gt;&lt;DocProp UID=&quot;2003061115381095709037&quot; EntryUID=&quot;2003121817293296325874&quot; PrimaryUID=&quot;ClientSuite&quot;&gt;&lt;Field Name=&quot;IDName&quot; Value=&quot;(Leer)&quot;/&gt;&lt;Field Name=&quot;SelectedUID&quot; Value=&quot;2017092214204618217144&quot;/&gt;&lt;/DocProp&gt;&lt;DocProp UID=&quot;2016110913315368876110&quot; EntryUID=&quot;2003121817293296325874&quot; PrimaryUID=&quot;ClientSuite&quot;&gt;&lt;Field Name=&quot;IDName&quot; Value=&quot;(Leer)&quot;/&gt;&lt;Field Name=&quot;SelectedUID&quot; Value=&quot;2017092214204618217144&quot;/&gt;&lt;/DocProp&gt;&lt;DocProp UID=&quot;2009082513331568340343&quot; EntryUID=&quot;2003121817293296325874&quot; PrimaryUID=&quot;ClientSuite&quot; Active=&quot;true&quot;&gt;&lt;Field Name=&quot;IDName&quot; Value=&quot;&quot;/&gt;&lt;/DocProp&gt;&lt;DocProp UID=&quot;2010020409223900652065&quot; EntryUID=&quot;&quot; UserInformation=&quot;Data from SAP&quot; Interface=&quot;-1&quot;&gt;&lt;Field Name=&quot;Dok_Titel&quot; Value=&quot;Fragebogen Vernehmlassung Weiterentwicklung Personalrecht&quot;/&gt;&lt;Field Name=&quot;Dok_Lfnr&quot; Value=&quot;275099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5. Juni 2024&quot;/&gt;&lt;Field Name=&quot;Dok_DatumMM&quot; Value=&quot;25.06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DPE-RD: Projekt Weiterentwicklung Personalrecht, 2022&quot;/&gt;&lt;Field Name=&quot;G_BeginnMMMM&quot; Value=&quot;23. August 2022&quot;/&gt;&lt;Field Name=&quot;G_BeginnMM&quot; Value=&quot;23.08.2022&quot;/&gt;&lt;Field Name=&quot;G_Bemerkung&quot; Value=&quot;Siehe auch: 2029-41 Positionspapier Personalrecht / 2021-625 Aussprachepapier Weiterentwicklung Personalrecht&quot;/&gt;&lt;Field Name=&quot;G_Eigner&quot; Value=&quot;DPE Rechtsdienst&quot;/&gt;&lt;Field Name=&quot;G_Laufnummer&quot; Value=&quot;2022-778&quot;/&gt;&lt;Field Name=&quot;G_Signatur&quot; Value=&quot;DPE.202&quot;/&gt;&lt;Field Name=&quot;G_Vorstossnummer&quot; Value=&quot;&quot;/&gt;&lt;Field Name=&quot;G_Botschaftsnummer&quot; Value=&quot;&quot;/&gt;&lt;Field Name=&quot;G_Erstunterzeichner&quot; Value=&quot;&quot;/&gt;&lt;Field Name=&quot;G_Eroeffnungsdatum&quot; Value=&quot;&quot;/&gt;&lt;Field Name=&quot;G_SachbearbeiterKuerzel&quot; Value=&quot;ANDREA.AMSLER@LU.CH&quot;/&gt;&lt;Field Name=&quot;G_SachbearbeiterVornameName&quot; Value=&quot;Andrea Amsler&quot;/&gt;&lt;Field Name=&quot;G_Registraturplan&quot; Value=&quot;6.0.7 Projekte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zivilrechtlicheKinderschutzmassnahme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Schuljahr&quot; Value=&quot;&quot;/&gt;&lt;Field Name=&quot;G_HFD_Schulstufe&quot; Value=&quot;&quot;/&gt;&lt;Field Name=&quot;SelectedUID&quot; Value=&quot;2017092214204618217144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0021815460896382442&quot; Name=&quot;DocumentDate&quot; Value=&quot;25. Juni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bcc&gt;&lt;/bcc&gt;&lt;body&gt;&lt;/body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fileName&gt;&lt;value type=&quot;OawBookmark&quot; name=&quot;Subject&quot;&gt;&lt;separator text=&quot;&quot;&gt;&lt;/separator&gt;&lt;format text=&quot;&quot;&gt;&lt;/format&gt;&lt;/value&gt;&lt;/fileName&gt;&lt;/word&gt;&lt;PDF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fileName&gt;&lt;value type=&quot;OawBookmark&quot; name=&quot;Subject&quot;&gt;&lt;separator text=&quot;&quot;&gt;&lt;/separator&gt;&lt;format text=&quot;&quot;&gt;&lt;/format&gt;&lt;/value&gt;&lt;/fileName&gt;&lt;/word&gt;&lt;PDF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fileName&gt;&lt;value type=&quot;OawBookmark&quot; name=&quot;Subject&quot;&gt;&lt;separator text=&quot;&quot;&gt;&lt;/separator&gt;&lt;format text=&quot;&quot;&gt;&lt;/format&gt;&lt;/value&gt;&lt;/fileName&gt;&lt;/word&gt;&lt;PDF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Language&quot; name=&quot;Template.Memo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end profileUID=&quot;2024040209252990655803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/mail&gt;&lt;/send&gt;&lt;save profileUID=&quot;202404020924085774177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2406251437161118471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4 - H - L - DIMBUV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7fbfd95-cfcb-4a98-bd77-6138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tru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d87897d5-6a47-44fe-a5ea-c068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_A4H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85&lt;/HorizontalPosition&gt;_x000d__x000a_          &lt;VerticalPosition Relative=&quot;Paragraph&quot; Alignment=&quot;Top&quot; Unit=&quot;cm&quot;&gt;-1.75&lt;/VerticalPosition&gt;_x000d__x000a_          &lt;OutputProfileSpecifics&gt;_x000d__x000a_            &lt;OutputProfileSpecific Type=&quot;Print&quot; Id=&quot;2010071914505949584758&quot;&gt;_x000d__x000a_              &lt;Source Value=&quot;&quot; /&gt;_x000d__x000a_            &lt;/OutputProfileSpecific&gt;_x000d__x000a_            &lt;OutputProfileSpecific Type=&quot;Print&quot; Id=&quot;2010071914510808109584&quot;&gt;_x000d__x000a_              &lt;Source Value=&quot;&quot; /&gt;_x000d__x000a_            &lt;/OutputProfileSpecific&gt;_x000d__x000a_            &lt;OutputProfileSpecific Type=&quot;Print&quot; Id=&quot;2010071914515554119854&quot;&gt;_x000d__x000a_              &lt;Source Value=&quot;&quot; /&gt;_x000d__x000a_            &lt;/OutputProfileSpecific&gt;_x000d__x000a_            &lt;OutputProfileSpecific Type=&quot;Print&quot; Id=&quot;2010071914543648299648&quot;&gt;_x000d__x000a_              &lt;Source Value=&quot;&quot; /&gt;_x000d__x000a_            &lt;/OutputProfileSpecific&gt;_x000d__x000a_            &lt;OutputProfileSpecific Type=&quot;Print&quot; Id=&quot;2010071914584326300121&quot;&gt;_x000d__x000a_              &lt;Source Value=&quot;&quot; /&gt;_x000d__x000a_            &lt;/OutputProfileSpecific&gt;_x000d__x000a_            &lt;OutputProfileSpecific Type=&quot;Print&quot; Id=&quot;2010071914585275568157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2404020924085774177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24040209252990655803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4b1f5477-f10a-4a2d-9e4e-f3f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_A4H&quot; PaperSize=&quot;A4&quot; Orientation=&quot;Portrait&quot; IsSelected=&quot;false&quot;&gt;_x000d__x000a_          &lt;Source Value=&quot;&quot; /&gt;_x000d__x000a_          &lt;HorizontalPosition Relative=&quot;Page&quot; Alignment=&quot;Left&quot; Unit=&quot;cm&quot;&gt;11.85&lt;/HorizontalPosition&gt;_x000d__x000a_          &lt;VerticalPosition Relative=&quot;Paragraph&quot; Alignment=&quot;Top&quot; Unit=&quot;cm&quot;&gt;-1.75&lt;/VerticalPosition&gt;_x000d__x000a_          &lt;OutputProfileSpecifics&gt;_x000d__x000a_            &lt;OutputProfileSpecific Type=&quot;Print&quot; Id=&quot;2010071914505949584758&quot;&gt;_x000d__x000a_              &lt;Source Value=&quot;&quot; /&gt;_x000d__x000a_            &lt;/OutputProfileSpecific&gt;_x000d__x000a_            &lt;OutputProfileSpecific Type=&quot;Print&quot; Id=&quot;2010071914510808109584&quot;&gt;_x000d__x000a_              &lt;Source Value=&quot;&quot; /&gt;_x000d__x000a_            &lt;/OutputProfileSpecific&gt;_x000d__x000a_            &lt;OutputProfileSpecific Type=&quot;Print&quot; Id=&quot;2010071914515554119854&quot;&gt;_x000d__x000a_              &lt;Source Value=&quot;&quot; /&gt;_x000d__x000a_            &lt;/OutputProfileSpecific&gt;_x000d__x000a_            &lt;OutputProfileSpecific Type=&quot;Print&quot; Id=&quot;2010071914543648299648&quot;&gt;_x000d__x000a_              &lt;Source Value=&quot;&quot; /&gt;_x000d__x000a_            &lt;/OutputProfileSpecific&gt;_x000d__x000a_            &lt;OutputProfileSpecific Type=&quot;Print&quot; Id=&quot;2010071914584326300121&quot;&gt;_x000d__x000a_              &lt;Source Value=&quot;&quot; /&gt;_x000d__x000a_            &lt;/OutputProfileSpecific&gt;_x000d__x000a_            &lt;OutputProfileSpecific Type=&quot;Print&quot; Id=&quot;2010071914585275568157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2404020924085774177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24040209252990655803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F05BB"/>
    <w:rsid w:val="00003F69"/>
    <w:rsid w:val="00047625"/>
    <w:rsid w:val="000550C7"/>
    <w:rsid w:val="00194F54"/>
    <w:rsid w:val="00196C39"/>
    <w:rsid w:val="00336018"/>
    <w:rsid w:val="004A7E7F"/>
    <w:rsid w:val="00574433"/>
    <w:rsid w:val="005A0944"/>
    <w:rsid w:val="006156D7"/>
    <w:rsid w:val="00677A20"/>
    <w:rsid w:val="0068734B"/>
    <w:rsid w:val="006F05BB"/>
    <w:rsid w:val="006F5445"/>
    <w:rsid w:val="008651FD"/>
    <w:rsid w:val="008803A8"/>
    <w:rsid w:val="0096204D"/>
    <w:rsid w:val="00A64450"/>
    <w:rsid w:val="00AA0A45"/>
    <w:rsid w:val="00AB4786"/>
    <w:rsid w:val="00BE61CD"/>
    <w:rsid w:val="00CE0FEE"/>
    <w:rsid w:val="00DD7AB8"/>
    <w:rsid w:val="00EB3529"/>
    <w:rsid w:val="00EF48F3"/>
    <w:rsid w:val="00F7155D"/>
    <w:rsid w:val="00FB64E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D2B952"/>
  <w15:docId w15:val="{0128DE61-49CA-4D32-B2F4-03926F3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47625"/>
  </w:style>
  <w:style w:type="paragraph" w:styleId="berschrift1">
    <w:name w:val="heading 1"/>
    <w:basedOn w:val="Standard"/>
    <w:next w:val="Standard"/>
    <w:link w:val="berschrift1Zchn"/>
    <w:uiPriority w:val="9"/>
    <w:qFormat/>
    <w:rsid w:val="007F4B38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B38"/>
    <w:rPr>
      <w:rFonts w:cs="Arial"/>
      <w:b/>
      <w:bCs/>
      <w:sz w:val="28"/>
      <w:szCs w:val="32"/>
      <w:lang w:val="de-CH"/>
    </w:rPr>
  </w:style>
  <w:style w:type="paragraph" w:customStyle="1" w:styleId="Betreff">
    <w:name w:val="Betreff"/>
    <w:basedOn w:val="Standard"/>
    <w:rsid w:val="00C87102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C87102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0E2485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7F4B38"/>
    <w:pPr>
      <w:numPr>
        <w:numId w:val="4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C87102"/>
    <w:rPr>
      <w:b/>
      <w:caps/>
      <w:sz w:val="24"/>
    </w:rPr>
  </w:style>
  <w:style w:type="character" w:customStyle="1" w:styleId="Inhalts-TypZchn">
    <w:name w:val="Inhalts-Typ Zchn"/>
    <w:link w:val="Inhalts-Typ"/>
    <w:rsid w:val="00C87102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EB0AE3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7F4B38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5C060B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11304F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5C060B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5C060B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7D00BE"/>
    <w:pPr>
      <w:numPr>
        <w:numId w:val="5"/>
      </w:numPr>
    </w:pPr>
  </w:style>
  <w:style w:type="paragraph" w:customStyle="1" w:styleId="ListWithNumbers">
    <w:name w:val="ListWithNumbers"/>
    <w:basedOn w:val="Standard"/>
    <w:rsid w:val="00DD5B94"/>
    <w:pPr>
      <w:numPr>
        <w:numId w:val="6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11304F"/>
    <w:rPr>
      <w:rFonts w:ascii="Segoe UI" w:hAnsi="Segoe UI"/>
      <w:vanish/>
      <w:color w:val="C00000"/>
      <w:kern w:val="0"/>
      <w:sz w:val="18"/>
      <w:lang w:val="de-CH"/>
    </w:rPr>
  </w:style>
  <w:style w:type="paragraph" w:styleId="Kopfzeile">
    <w:name w:val="header"/>
    <w:basedOn w:val="Standard"/>
    <w:link w:val="KopfzeileZchn"/>
    <w:unhideWhenUsed/>
    <w:rsid w:val="00402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2A8C"/>
    <w:rPr>
      <w:rFonts w:ascii="Segoe UI" w:hAnsi="Segoe UI"/>
      <w:kern w:val="10"/>
      <w:lang w:val="de-CH"/>
    </w:rPr>
  </w:style>
  <w:style w:type="paragraph" w:styleId="Fuzeile">
    <w:name w:val="footer"/>
    <w:basedOn w:val="Standard"/>
    <w:link w:val="FuzeileZchn"/>
    <w:unhideWhenUsed/>
    <w:rsid w:val="00402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2A8C"/>
    <w:rPr>
      <w:rFonts w:ascii="Segoe UI" w:hAnsi="Segoe UI"/>
      <w:kern w:val="1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94783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182A45"/>
    <w:rPr>
      <w:sz w:val="24"/>
      <w:szCs w:val="24"/>
    </w:rPr>
  </w:style>
  <w:style w:type="paragraph" w:styleId="Blocktext">
    <w:name w:val="Block Text"/>
    <w:basedOn w:val="Standard"/>
    <w:semiHidden/>
    <w:unhideWhenUsed/>
    <w:rsid w:val="00182A4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182A45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182A45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2A45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color w:val="000000" w:themeColor="text1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182A45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MittleresRaster2-Akzent3">
    <w:name w:val="Medium Grid 2 Accent 3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182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182A45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2">
    <w:name w:val="Medium Grid 2 Accent 2"/>
    <w:basedOn w:val="NormaleTabelle"/>
    <w:uiPriority w:val="68"/>
    <w:semiHidden/>
    <w:unhideWhenUsed/>
    <w:rsid w:val="00182A4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Code">
    <w:name w:val="HTML Code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character" w:styleId="HTMLBeispiel">
    <w:name w:val="HTML Sample"/>
    <w:basedOn w:val="Absatz-Standardschriftart"/>
    <w:semiHidden/>
    <w:unhideWhenUsed/>
    <w:rsid w:val="00182A45"/>
    <w:rPr>
      <w:rFonts w:ascii="Segoe UI" w:hAnsi="Segoe UI"/>
      <w:sz w:val="24"/>
      <w:szCs w:val="24"/>
      <w:lang w:val="de-CH"/>
    </w:rPr>
  </w:style>
  <w:style w:type="paragraph" w:styleId="Makrotext">
    <w:name w:val="macro"/>
    <w:link w:val="MakrotextZchn"/>
    <w:semiHidden/>
    <w:unhideWhenUsed/>
    <w:rsid w:val="00182A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182A45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182A45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182A45"/>
    <w:rPr>
      <w:sz w:val="21"/>
      <w:szCs w:val="21"/>
      <w:lang w:val="de-CH"/>
    </w:rPr>
  </w:style>
  <w:style w:type="character" w:styleId="HTMLSchreibmaschine">
    <w:name w:val="HTML Typewriter"/>
    <w:basedOn w:val="Absatz-Standardschriftart"/>
    <w:semiHidden/>
    <w:unhideWhenUsed/>
    <w:rsid w:val="00182A45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182A45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182A45"/>
    <w:rPr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336018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36018"/>
    <w:rPr>
      <w:rFonts w:cs="Segoe UI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8651F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651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651F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51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651F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7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hyperlink" Target="mailto:vernehmlassungen.fd@lu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ORMANN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6EDF5F32D443F8106DAA1C6D2B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BA459-5F37-4D12-A5A9-7DE25A6E9660}"/>
      </w:docPartPr>
      <w:docPartBody>
        <w:p w:rsidR="00F31199" w:rsidRDefault="00F31199">
          <w:pPr>
            <w:pStyle w:val="9856EDF5F32D443F8106DAA1C6D2BAA4"/>
          </w:pPr>
          <w:r>
            <w:t>‍</w:t>
          </w:r>
        </w:p>
      </w:docPartBody>
    </w:docPart>
    <w:docPart>
      <w:docPartPr>
        <w:name w:val="996F8DD07EED45E386ED870EE4CD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8C2A1-0531-425A-9A2D-866C17AF7678}"/>
      </w:docPartPr>
      <w:docPartBody>
        <w:p w:rsidR="00F31199" w:rsidRDefault="00F31199">
          <w:pPr>
            <w:pStyle w:val="996F8DD07EED45E386ED870EE4CD975B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3C44A1ADA1034BA1914F6015F4B05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D9ECA-D3D9-40E9-9504-F380B21B652D}"/>
      </w:docPartPr>
      <w:docPartBody>
        <w:p w:rsidR="00F31199" w:rsidRDefault="00F31199">
          <w:pPr>
            <w:pStyle w:val="3C44A1ADA1034BA1914F6015F4B05AFC"/>
          </w:pPr>
          <w:r>
            <w:t xml:space="preserve"> </w:t>
          </w:r>
        </w:p>
      </w:docPartBody>
    </w:docPart>
    <w:docPart>
      <w:docPartPr>
        <w:name w:val="4B5F6603FE034BFABA9B5CAD4C43D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D234F-45CB-452F-9EBC-923C56B7454B}"/>
      </w:docPartPr>
      <w:docPartBody>
        <w:p w:rsidR="00F31199" w:rsidRDefault="00F31199">
          <w:pPr>
            <w:pStyle w:val="4B5F6603FE034BFABA9B5CAD4C43D520"/>
          </w:pPr>
          <w:r>
            <w:t xml:space="preserve"> </w:t>
          </w:r>
        </w:p>
      </w:docPartBody>
    </w:docPart>
    <w:docPart>
      <w:docPartPr>
        <w:name w:val="747B36E976D4489A83B5D4658ED1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175A2-AA25-46ED-B038-D56A16028F24}"/>
      </w:docPartPr>
      <w:docPartBody>
        <w:p w:rsidR="00BB28A4" w:rsidRDefault="00F31199" w:rsidP="00F31199">
          <w:pPr>
            <w:pStyle w:val="747B36E976D4489A83B5D4658ED138FB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6D9FA1F9D45EDA5B7D54C0389A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576D6-2873-49F2-9085-25EF1FC19E56}"/>
      </w:docPartPr>
      <w:docPartBody>
        <w:p w:rsidR="00BB28A4" w:rsidRDefault="00F31199" w:rsidP="00F31199">
          <w:pPr>
            <w:pStyle w:val="7A46D9FA1F9D45EDA5B7D54C0389A8F0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732D1259C94E4D80BC72D8755B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B592-7F28-49F6-A3F9-1CE3F28807AD}"/>
      </w:docPartPr>
      <w:docPartBody>
        <w:p w:rsidR="00BB28A4" w:rsidRDefault="00F31199" w:rsidP="00F31199">
          <w:pPr>
            <w:pStyle w:val="4C732D1259C94E4D80BC72D8755BA675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EE9464273C4E6DBDAF9CDB7B8B2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711D9-24AD-43DF-8B2A-DB4CDB5C3049}"/>
      </w:docPartPr>
      <w:docPartBody>
        <w:p w:rsidR="00BB28A4" w:rsidRDefault="00F31199" w:rsidP="00F31199">
          <w:pPr>
            <w:pStyle w:val="6FEE9464273C4E6DBDAF9CDB7B8B2D9D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903387131C4BAA896477D9328CE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EF88B-9400-4BC4-BD4D-8B8C75D2F640}"/>
      </w:docPartPr>
      <w:docPartBody>
        <w:p w:rsidR="00BB28A4" w:rsidRDefault="00F31199" w:rsidP="00F31199">
          <w:pPr>
            <w:pStyle w:val="DD903387131C4BAA896477D9328CE50E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E8A07EAB7D449D911A5B29643F3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54482-3999-4BAD-B2E6-EA2233758550}"/>
      </w:docPartPr>
      <w:docPartBody>
        <w:p w:rsidR="00BB28A4" w:rsidRDefault="00F31199" w:rsidP="00F31199">
          <w:pPr>
            <w:pStyle w:val="4AE8A07EAB7D449D911A5B29643F3DC9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D415F65DC1426CB06D7FF2700A9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F9B66-CBCB-4007-B63B-0D97F1603260}"/>
      </w:docPartPr>
      <w:docPartBody>
        <w:p w:rsidR="00BB28A4" w:rsidRDefault="00F31199" w:rsidP="00F31199">
          <w:pPr>
            <w:pStyle w:val="C2D415F65DC1426CB06D7FF2700A9E85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6476846E64AE685B51F02E3B10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5C1D7-6FD7-49E5-BB27-D5861DC01BA2}"/>
      </w:docPartPr>
      <w:docPartBody>
        <w:p w:rsidR="00BB28A4" w:rsidRDefault="00F31199" w:rsidP="00F31199">
          <w:pPr>
            <w:pStyle w:val="5C06476846E64AE685B51F02E3B10E2C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99"/>
    <w:rsid w:val="00BB28A4"/>
    <w:rsid w:val="00F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56EDF5F32D443F8106DAA1C6D2BAA4">
    <w:name w:val="9856EDF5F32D443F8106DAA1C6D2BAA4"/>
  </w:style>
  <w:style w:type="character" w:styleId="Fett">
    <w:name w:val="Strong"/>
    <w:qFormat/>
    <w:rPr>
      <w:b/>
      <w:bCs/>
    </w:rPr>
  </w:style>
  <w:style w:type="paragraph" w:customStyle="1" w:styleId="8F8D627FC57848FDAB5F853C6B682A16">
    <w:name w:val="8F8D627FC57848FDAB5F853C6B682A16"/>
  </w:style>
  <w:style w:type="paragraph" w:customStyle="1" w:styleId="0820C2FD6F5D43478C7E25E3E14D9374">
    <w:name w:val="0820C2FD6F5D43478C7E25E3E14D9374"/>
  </w:style>
  <w:style w:type="paragraph" w:customStyle="1" w:styleId="996F8DD07EED45E386ED870EE4CD975B">
    <w:name w:val="996F8DD07EED45E386ED870EE4CD975B"/>
  </w:style>
  <w:style w:type="paragraph" w:customStyle="1" w:styleId="A4A9AE93DFAA40F8B83715A984F290C8">
    <w:name w:val="A4A9AE93DFAA40F8B83715A984F290C8"/>
  </w:style>
  <w:style w:type="paragraph" w:customStyle="1" w:styleId="3C44A1ADA1034BA1914F6015F4B05AFC">
    <w:name w:val="3C44A1ADA1034BA1914F6015F4B05AFC"/>
  </w:style>
  <w:style w:type="paragraph" w:customStyle="1" w:styleId="4B5F6603FE034BFABA9B5CAD4C43D520">
    <w:name w:val="4B5F6603FE034BFABA9B5CAD4C43D520"/>
  </w:style>
  <w:style w:type="paragraph" w:customStyle="1" w:styleId="14FDAF68D9F246CC82C8B93A8238FF1A">
    <w:name w:val="14FDAF68D9F246CC82C8B93A8238FF1A"/>
  </w:style>
  <w:style w:type="character" w:styleId="Platzhaltertext">
    <w:name w:val="Placeholder Text"/>
    <w:basedOn w:val="Absatz-Standardschriftart"/>
    <w:uiPriority w:val="99"/>
    <w:semiHidden/>
    <w:rsid w:val="00F31199"/>
    <w:rPr>
      <w:color w:val="808080"/>
      <w:lang w:val="de-CH"/>
    </w:rPr>
  </w:style>
  <w:style w:type="paragraph" w:customStyle="1" w:styleId="747B36E976D4489A83B5D4658ED138FB">
    <w:name w:val="747B36E976D4489A83B5D4658ED138FB"/>
    <w:rsid w:val="00F31199"/>
  </w:style>
  <w:style w:type="paragraph" w:customStyle="1" w:styleId="7A46D9FA1F9D45EDA5B7D54C0389A8F0">
    <w:name w:val="7A46D9FA1F9D45EDA5B7D54C0389A8F0"/>
    <w:rsid w:val="00F31199"/>
  </w:style>
  <w:style w:type="paragraph" w:customStyle="1" w:styleId="4C732D1259C94E4D80BC72D8755BA675">
    <w:name w:val="4C732D1259C94E4D80BC72D8755BA675"/>
    <w:rsid w:val="00F31199"/>
  </w:style>
  <w:style w:type="paragraph" w:customStyle="1" w:styleId="6FEE9464273C4E6DBDAF9CDB7B8B2D9D">
    <w:name w:val="6FEE9464273C4E6DBDAF9CDB7B8B2D9D"/>
    <w:rsid w:val="00F31199"/>
  </w:style>
  <w:style w:type="paragraph" w:customStyle="1" w:styleId="DD903387131C4BAA896477D9328CE50E">
    <w:name w:val="DD903387131C4BAA896477D9328CE50E"/>
    <w:rsid w:val="00F31199"/>
  </w:style>
  <w:style w:type="paragraph" w:customStyle="1" w:styleId="4AE8A07EAB7D449D911A5B29643F3DC9">
    <w:name w:val="4AE8A07EAB7D449D911A5B29643F3DC9"/>
    <w:rsid w:val="00F31199"/>
  </w:style>
  <w:style w:type="paragraph" w:customStyle="1" w:styleId="C2D415F65DC1426CB06D7FF2700A9E85">
    <w:name w:val="C2D415F65DC1426CB06D7FF2700A9E85"/>
    <w:rsid w:val="00F31199"/>
  </w:style>
  <w:style w:type="paragraph" w:customStyle="1" w:styleId="5C06476846E64AE685B51F02E3B10E2C">
    <w:name w:val="5C06476846E64AE685B51F02E3B10E2C"/>
    <w:rsid w:val="00F31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</officeatwork>
</file>

<file path=customXml/item4.xml><?xml version="1.0" encoding="utf-8"?>
<officeatwork xmlns="http://schemas.officeatwork.com/CustomXMLPart">
  <Signature2F>​</Signature2F>
  <Signature1F>​</Signature1F>
  <Signature2>​</Signature2>
  <Signature1>​</Signature1>
  <Organisation1/>
  <Memo>Fragebogen 
zur Vernehmlassung Weiterentwicklung Personalrecht</Memo>
  <FooterNormal>​</FooterNormal>
  <FooterBold>​</FooterBold>
  <CityDateInitials>Luzern, im August 2024</CityDateInitials>
  <Departement>Finanzdepartement
</Departement>
</officeatwork>
</file>

<file path=customXml/item5.xml><?xml version="1.0" encoding="utf-8"?>
<officeatwork xmlns="http://schemas.officeatwork.com/MasterProperties">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F310-9D95-4E21-898A-2B4740927CD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F04A6D25-F8AC-4362-A8F1-83B05FE43776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9DA6994-2693-4DCC-B9ED-E744142F70E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58E4121-6ACA-46F5-B381-2B0747178FE3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3337D2D-A1A1-4566-ACCC-BF5F4D06F11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F3FB1FD-FAE9-4279-A7B0-37F03BD3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5</Pages>
  <Words>739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Betreff eingeben</vt:lpstr>
      <vt:lpstr>Organisation</vt:lpstr>
    </vt:vector>
  </TitlesOfParts>
  <Manager>Patricia Dormann</Manager>
  <Company>Finanzdepartement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 eingeben</dc:title>
  <dc:subject>Aktennotiz</dc:subject>
  <dc:creator>Patricia Dormann</dc:creator>
  <cp:lastModifiedBy>Feer Denise</cp:lastModifiedBy>
  <cp:revision>21</cp:revision>
  <dcterms:created xsi:type="dcterms:W3CDTF">2024-06-25T12:37:00Z</dcterms:created>
  <dcterms:modified xsi:type="dcterms:W3CDTF">2024-09-02T12:58:00Z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>Patricia Dormann</vt:lpwstr>
  </property>
  <property fmtid="{D5CDD505-2E9C-101B-9397-08002B2CF9AE}" pid="4" name="BM_Subject">
    <vt:lpwstr>Betreff eingeben</vt:lpwstr>
  </property>
  <property fmtid="{D5CDD505-2E9C-101B-9397-08002B2CF9AE}" pid="5" name="CMIdata.Dok_Titel">
    <vt:lpwstr>Fragebogen Vernehmlassung Weiterentwicklung Personalrecht</vt:lpwstr>
  </property>
  <property fmtid="{D5CDD505-2E9C-101B-9397-08002B2CF9AE}" pid="6" name="CMIdata.G_Laufnummer">
    <vt:lpwstr>2022-778</vt:lpwstr>
  </property>
  <property fmtid="{D5CDD505-2E9C-101B-9397-08002B2CF9AE}" pid="7" name="CMIdata.G_Signatur">
    <vt:lpwstr>DPE.202</vt:lpwstr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041 228 55 49</vt:lpwstr>
  </property>
  <property fmtid="{D5CDD505-2E9C-101B-9397-08002B2CF9AE}" pid="12" name="Contactperson.Name">
    <vt:lpwstr>Patricia Dormann</vt:lpwstr>
  </property>
  <property fmtid="{D5CDD505-2E9C-101B-9397-08002B2CF9AE}" pid="13" name="CustomField.ShowLogos">
    <vt:lpwstr>-1</vt:lpwstr>
  </property>
  <property fmtid="{D5CDD505-2E9C-101B-9397-08002B2CF9AE}" pid="14" name="Doc.AttentionTo">
    <vt:lpwstr>Geht an</vt:lpwstr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romCapital">
    <vt:lpwstr>Von</vt:lpwstr>
  </property>
  <property fmtid="{D5CDD505-2E9C-101B-9397-08002B2CF9AE}" pid="21" name="Doc.Letter">
    <vt:lpwstr>Brief</vt:lpwstr>
  </property>
  <property fmtid="{D5CDD505-2E9C-101B-9397-08002B2CF9AE}" pid="22" name="Doc.Memo">
    <vt:lpwstr>Aktennotiz</vt:lpwstr>
  </property>
  <property fmtid="{D5CDD505-2E9C-101B-9397-08002B2CF9AE}" pid="23" name="Doc.of">
    <vt:lpwstr>von</vt:lpwstr>
  </property>
  <property fmtid="{D5CDD505-2E9C-101B-9397-08002B2CF9AE}" pid="24" name="Doc.Page">
    <vt:lpwstr>Seite</vt:lpwstr>
  </property>
  <property fmtid="{D5CDD505-2E9C-101B-9397-08002B2CF9AE}" pid="25" name="Doc.Regarding">
    <vt:lpwstr>betreffend</vt:lpwstr>
  </property>
  <property fmtid="{D5CDD505-2E9C-101B-9397-08002B2CF9AE}" pid="26" name="Doc.Subject">
    <vt:lpwstr>[Betreff]</vt:lpwstr>
  </property>
  <property fmtid="{D5CDD505-2E9C-101B-9397-08002B2CF9AE}" pid="27" name="Doc.Telephone">
    <vt:lpwstr>Telefon</vt:lpwstr>
  </property>
  <property fmtid="{D5CDD505-2E9C-101B-9397-08002B2CF9AE}" pid="28" name="Doc.Text">
    <vt:lpwstr>[Text]</vt:lpwstr>
  </property>
  <property fmtid="{D5CDD505-2E9C-101B-9397-08002B2CF9AE}" pid="29" name="Doc.ToNote">
    <vt:lpwstr>Zur Kenntnis</vt:lpwstr>
  </property>
  <property fmtid="{D5CDD505-2E9C-101B-9397-08002B2CF9AE}" pid="30" name="Organisation.Abteilungsinformation1">
    <vt:lpwstr/>
  </property>
  <property fmtid="{D5CDD505-2E9C-101B-9397-08002B2CF9AE}" pid="31" name="Organisation.Abteilungsinformation2">
    <vt:lpwstr/>
  </property>
  <property fmtid="{D5CDD505-2E9C-101B-9397-08002B2CF9AE}" pid="32" name="Organisation.Abteilungsinformation3">
    <vt:lpwstr/>
  </property>
  <property fmtid="{D5CDD505-2E9C-101B-9397-08002B2CF9AE}" pid="33" name="Organisation.Abteilungsinformation4">
    <vt:lpwstr/>
  </property>
  <property fmtid="{D5CDD505-2E9C-101B-9397-08002B2CF9AE}" pid="34" name="Organisation.Abteilungsinformation5">
    <vt:lpwstr/>
  </property>
  <property fmtid="{D5CDD505-2E9C-101B-9397-08002B2CF9AE}" pid="35" name="Organisation.Abteilungsinformation6">
    <vt:lpwstr/>
  </property>
  <property fmtid="{D5CDD505-2E9C-101B-9397-08002B2CF9AE}" pid="36" name="Organisation.Abteilungsinformation7">
    <vt:lpwstr/>
  </property>
  <property fmtid="{D5CDD505-2E9C-101B-9397-08002B2CF9AE}" pid="37" name="Organisation.Abteilungsinformation8">
    <vt:lpwstr/>
  </property>
  <property fmtid="{D5CDD505-2E9C-101B-9397-08002B2CF9AE}" pid="38" name="Organisation.AddressB1">
    <vt:lpwstr>Dienststelle Personal</vt:lpwstr>
  </property>
  <property fmtid="{D5CDD505-2E9C-101B-9397-08002B2CF9AE}" pid="39" name="Organisation.AddressB2">
    <vt:lpwstr/>
  </property>
  <property fmtid="{D5CDD505-2E9C-101B-9397-08002B2CF9AE}" pid="40" name="Organisation.AddressB3">
    <vt:lpwstr/>
  </property>
  <property fmtid="{D5CDD505-2E9C-101B-9397-08002B2CF9AE}" pid="41" name="Organisation.AddressB4">
    <vt:lpwstr/>
  </property>
  <property fmtid="{D5CDD505-2E9C-101B-9397-08002B2CF9AE}" pid="42" name="Organisation.AddressN1">
    <vt:lpwstr>Hirschengraben 36</vt:lpwstr>
  </property>
  <property fmtid="{D5CDD505-2E9C-101B-9397-08002B2CF9AE}" pid="43" name="Organisation.AddressN2">
    <vt:lpwstr>6002 Luzern</vt:lpwstr>
  </property>
  <property fmtid="{D5CDD505-2E9C-101B-9397-08002B2CF9AE}" pid="44" name="Organisation.AddressN3">
    <vt:lpwstr/>
  </property>
  <property fmtid="{D5CDD505-2E9C-101B-9397-08002B2CF9AE}" pid="45" name="Organisation.AddressN4">
    <vt:lpwstr/>
  </property>
  <property fmtid="{D5CDD505-2E9C-101B-9397-08002B2CF9AE}" pid="46" name="Organisation.City">
    <vt:lpwstr>Luzern</vt:lpwstr>
  </property>
  <property fmtid="{D5CDD505-2E9C-101B-9397-08002B2CF9AE}" pid="47" name="Organisation.Country">
    <vt:lpwstr/>
  </property>
  <property fmtid="{D5CDD505-2E9C-101B-9397-08002B2CF9AE}" pid="48" name="Organisation.Departement">
    <vt:lpwstr>Finanzdepartement</vt:lpwstr>
  </property>
  <property fmtid="{D5CDD505-2E9C-101B-9397-08002B2CF9AE}" pid="49" name="Organisation.Dienststelle1">
    <vt:lpwstr/>
  </property>
  <property fmtid="{D5CDD505-2E9C-101B-9397-08002B2CF9AE}" pid="50" name="Organisation.Dienststelle2">
    <vt:lpwstr/>
  </property>
  <property fmtid="{D5CDD505-2E9C-101B-9397-08002B2CF9AE}" pid="51" name="Organisation.Email">
    <vt:lpwstr>personal@lu.ch</vt:lpwstr>
  </property>
  <property fmtid="{D5CDD505-2E9C-101B-9397-08002B2CF9AE}" pid="52" name="Organisation.Fax">
    <vt:lpwstr/>
  </property>
  <property fmtid="{D5CDD505-2E9C-101B-9397-08002B2CF9AE}" pid="53" name="Organisation.Footer1">
    <vt:lpwstr/>
  </property>
  <property fmtid="{D5CDD505-2E9C-101B-9397-08002B2CF9AE}" pid="54" name="Organisation.Footer2">
    <vt:lpwstr/>
  </property>
  <property fmtid="{D5CDD505-2E9C-101B-9397-08002B2CF9AE}" pid="55" name="Organisation.Footer3">
    <vt:lpwstr/>
  </property>
  <property fmtid="{D5CDD505-2E9C-101B-9397-08002B2CF9AE}" pid="56" name="Organisation.Footer4">
    <vt:lpwstr/>
  </property>
  <property fmtid="{D5CDD505-2E9C-101B-9397-08002B2CF9AE}" pid="57" name="Organisation.Internet">
    <vt:lpwstr>personal.lu.ch</vt:lpwstr>
  </property>
  <property fmtid="{D5CDD505-2E9C-101B-9397-08002B2CF9AE}" pid="58" name="Organisation.Telefon">
    <vt:lpwstr>041 228 55 55</vt:lpwstr>
  </property>
  <property fmtid="{D5CDD505-2E9C-101B-9397-08002B2CF9AE}" pid="59" name="Outputprofile.External">
    <vt:lpwstr/>
  </property>
  <property fmtid="{D5CDD505-2E9C-101B-9397-08002B2CF9AE}" pid="60" name="Outputprofile.ExternalSignature">
    <vt:lpwstr/>
  </property>
  <property fmtid="{D5CDD505-2E9C-101B-9397-08002B2CF9AE}" pid="61" name="Outputprofile.Internal">
    <vt:lpwstr/>
  </property>
  <property fmtid="{D5CDD505-2E9C-101B-9397-08002B2CF9AE}" pid="62" name="OutputStatus">
    <vt:lpwstr>OutputStatus</vt:lpwstr>
  </property>
  <property fmtid="{D5CDD505-2E9C-101B-9397-08002B2CF9AE}" pid="63" name="Participants.Absent">
    <vt:lpwstr/>
  </property>
  <property fmtid="{D5CDD505-2E9C-101B-9397-08002B2CF9AE}" pid="64" name="Participants.Participants">
    <vt:lpwstr/>
  </property>
  <property fmtid="{D5CDD505-2E9C-101B-9397-08002B2CF9AE}" pid="65" name="Participants.ToNote">
    <vt:lpwstr/>
  </property>
  <property fmtid="{D5CDD505-2E9C-101B-9397-08002B2CF9AE}" pid="66" name="Receipient.EMail">
    <vt:lpwstr/>
  </property>
  <property fmtid="{D5CDD505-2E9C-101B-9397-08002B2CF9AE}" pid="67" name="Recipient.EMail">
    <vt:lpwstr/>
  </property>
  <property fmtid="{D5CDD505-2E9C-101B-9397-08002B2CF9AE}" pid="68" name="Recipient.Fax">
    <vt:lpwstr/>
  </property>
  <property fmtid="{D5CDD505-2E9C-101B-9397-08002B2CF9AE}" pid="69" name="Signature1.DirectPhone">
    <vt:lpwstr/>
  </property>
  <property fmtid="{D5CDD505-2E9C-101B-9397-08002B2CF9AE}" pid="70" name="Signature1.EMail">
    <vt:lpwstr/>
  </property>
  <property fmtid="{D5CDD505-2E9C-101B-9397-08002B2CF9AE}" pid="71" name="Signature1.Function">
    <vt:lpwstr/>
  </property>
  <property fmtid="{D5CDD505-2E9C-101B-9397-08002B2CF9AE}" pid="72" name="Signature1.Name">
    <vt:lpwstr/>
  </property>
  <property fmtid="{D5CDD505-2E9C-101B-9397-08002B2CF9AE}" pid="73" name="Signature2.DirectPhone">
    <vt:lpwstr/>
  </property>
  <property fmtid="{D5CDD505-2E9C-101B-9397-08002B2CF9AE}" pid="74" name="Signature2.EMail">
    <vt:lpwstr/>
  </property>
  <property fmtid="{D5CDD505-2E9C-101B-9397-08002B2CF9AE}" pid="75" name="Signature2.Function">
    <vt:lpwstr/>
  </property>
  <property fmtid="{D5CDD505-2E9C-101B-9397-08002B2CF9AE}" pid="76" name="Signature2.Name">
    <vt:lpwstr/>
  </property>
  <property fmtid="{D5CDD505-2E9C-101B-9397-08002B2CF9AE}" pid="77" name="Signature3.DirectPhone">
    <vt:lpwstr/>
  </property>
  <property fmtid="{D5CDD505-2E9C-101B-9397-08002B2CF9AE}" pid="78" name="Signature3.EMail">
    <vt:lpwstr/>
  </property>
  <property fmtid="{D5CDD505-2E9C-101B-9397-08002B2CF9AE}" pid="79" name="Signature3.Function">
    <vt:lpwstr/>
  </property>
  <property fmtid="{D5CDD505-2E9C-101B-9397-08002B2CF9AE}" pid="80" name="Signature3.Name">
    <vt:lpwstr/>
  </property>
  <property fmtid="{D5CDD505-2E9C-101B-9397-08002B2CF9AE}" pid="81" name="StmAuthor.Name">
    <vt:lpwstr>Patricia Dormann</vt:lpwstr>
  </property>
  <property fmtid="{D5CDD505-2E9C-101B-9397-08002B2CF9AE}" pid="82" name="StmParticipants.Participants">
    <vt:lpwstr/>
  </property>
  <property fmtid="{D5CDD505-2E9C-101B-9397-08002B2CF9AE}" pid="83" name="StmParticipants.ToNote">
    <vt:lpwstr/>
  </property>
  <property fmtid="{D5CDD505-2E9C-101B-9397-08002B2CF9AE}" pid="84" name="Supervisor.Zugehörigkeit">
    <vt:lpwstr/>
  </property>
  <property fmtid="{D5CDD505-2E9C-101B-9397-08002B2CF9AE}" pid="85" name="Template.Memo">
    <vt:lpwstr>Aktennotiz</vt:lpwstr>
  </property>
  <property fmtid="{D5CDD505-2E9C-101B-9397-08002B2CF9AE}" pid="86" name="Toolbar.Email">
    <vt:lpwstr>Toolbar.Email</vt:lpwstr>
  </property>
  <property fmtid="{D5CDD505-2E9C-101B-9397-08002B2CF9AE}" pid="87" name="Viacar.PIN">
    <vt:lpwstr> </vt:lpwstr>
  </property>
</Properties>
</file>